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EE93" w14:textId="77777777" w:rsidR="00920FB5" w:rsidRPr="00407AF9" w:rsidRDefault="00920FB5" w:rsidP="00920FB5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bookmarkStart w:id="0" w:name="_Hlk198195367"/>
      <w:r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Training on the Job - </w:t>
      </w:r>
    </w:p>
    <w:p w14:paraId="169DC9E1" w14:textId="46680E3B" w:rsidR="00920FB5" w:rsidRPr="00407AF9" w:rsidRDefault="00B1720D" w:rsidP="00920FB5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Integrazione modifiche database</w:t>
      </w:r>
      <w:r w:rsidR="007073C2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 </w:t>
      </w:r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e sviluppo </w:t>
      </w:r>
      <w:proofErr w:type="spellStart"/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frontend</w:t>
      </w:r>
      <w:proofErr w:type="spellEnd"/>
    </w:p>
    <w:bookmarkEnd w:id="0"/>
    <w:p w14:paraId="79CFCE4B" w14:textId="77777777" w:rsidR="009B04C0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</w:p>
    <w:p w14:paraId="3AE1D256" w14:textId="7FABB871" w:rsidR="009B04C0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  <w:b/>
          <w:bCs/>
        </w:rPr>
        <w:t>Obiettivi:</w:t>
      </w:r>
    </w:p>
    <w:p w14:paraId="62A038AD" w14:textId="47C04CD3" w:rsidR="007073C2" w:rsidRPr="005C6B8F" w:rsidRDefault="007073C2">
      <w:pPr>
        <w:pStyle w:val="Puntoelenco"/>
        <w:numPr>
          <w:ilvl w:val="0"/>
          <w:numId w:val="7"/>
        </w:numPr>
        <w:rPr>
          <w:rFonts w:asciiTheme="majorHAnsi" w:hAnsiTheme="majorHAnsi" w:cstheme="majorHAnsi"/>
        </w:rPr>
      </w:pPr>
      <w:r w:rsidRPr="007073C2">
        <w:rPr>
          <w:rFonts w:asciiTheme="majorHAnsi" w:hAnsiTheme="majorHAnsi" w:cstheme="majorHAnsi"/>
        </w:rPr>
        <w:t>Modifiche al database</w:t>
      </w:r>
      <w:r>
        <w:rPr>
          <w:rFonts w:asciiTheme="majorHAnsi" w:hAnsiTheme="majorHAnsi" w:cstheme="majorHAnsi"/>
        </w:rPr>
        <w:t xml:space="preserve"> </w:t>
      </w:r>
    </w:p>
    <w:p w14:paraId="60B38CFC" w14:textId="533801B5" w:rsidR="007547E4" w:rsidRPr="00E46246" w:rsidRDefault="007547E4">
      <w:pPr>
        <w:pStyle w:val="Puntoelenco"/>
        <w:numPr>
          <w:ilvl w:val="0"/>
          <w:numId w:val="7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Aggiunta </w:t>
      </w:r>
      <w:r w:rsidR="001C3623">
        <w:rPr>
          <w:rFonts w:asciiTheme="majorHAnsi" w:hAnsiTheme="majorHAnsi" w:cstheme="majorHAnsi"/>
        </w:rPr>
        <w:t xml:space="preserve">funzionalità </w:t>
      </w:r>
      <w:proofErr w:type="spellStart"/>
      <w:r w:rsidR="001C3623">
        <w:rPr>
          <w:rFonts w:asciiTheme="majorHAnsi" w:hAnsiTheme="majorHAnsi" w:cstheme="majorHAnsi"/>
        </w:rPr>
        <w:t>openlayers</w:t>
      </w:r>
      <w:proofErr w:type="spellEnd"/>
      <w:r w:rsidR="001C3623">
        <w:rPr>
          <w:rFonts w:asciiTheme="majorHAnsi" w:hAnsiTheme="majorHAnsi" w:cstheme="majorHAnsi"/>
        </w:rPr>
        <w:t xml:space="preserve"> e </w:t>
      </w:r>
      <w:r>
        <w:rPr>
          <w:rFonts w:asciiTheme="majorHAnsi" w:hAnsiTheme="majorHAnsi" w:cstheme="majorHAnsi"/>
        </w:rPr>
        <w:t>plugin</w:t>
      </w:r>
      <w:r w:rsidR="00E46246">
        <w:rPr>
          <w:rFonts w:asciiTheme="majorHAnsi" w:hAnsiTheme="majorHAnsi" w:cstheme="majorHAnsi"/>
        </w:rPr>
        <w:t xml:space="preserve">s </w:t>
      </w:r>
      <w:proofErr w:type="spellStart"/>
      <w:r w:rsidR="00E46246">
        <w:rPr>
          <w:rFonts w:asciiTheme="majorHAnsi" w:hAnsiTheme="majorHAnsi" w:cstheme="majorHAnsi"/>
        </w:rPr>
        <w:t>ol-ext</w:t>
      </w:r>
      <w:proofErr w:type="spellEnd"/>
    </w:p>
    <w:p w14:paraId="64CA1994" w14:textId="77777777" w:rsidR="009B04C0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  <w:b/>
          <w:bCs/>
        </w:rPr>
        <w:t>Attività previste:</w:t>
      </w:r>
    </w:p>
    <w:p w14:paraId="466C23C4" w14:textId="3DFF82A2" w:rsidR="00DF3F1D" w:rsidRDefault="007073C2">
      <w:pPr>
        <w:pStyle w:val="Paragrafoelenco"/>
        <w:numPr>
          <w:ilvl w:val="0"/>
          <w:numId w:val="8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Aggiunta campi al d</w:t>
      </w:r>
      <w:r w:rsidR="002B01BA">
        <w:rPr>
          <w:rFonts w:asciiTheme="majorHAnsi" w:hAnsiTheme="majorHAnsi" w:cstheme="majorHAnsi"/>
          <w:b/>
          <w:bCs/>
        </w:rPr>
        <w:t>ata</w:t>
      </w:r>
      <w:r>
        <w:rPr>
          <w:rFonts w:asciiTheme="majorHAnsi" w:hAnsiTheme="majorHAnsi" w:cstheme="majorHAnsi"/>
          <w:b/>
          <w:bCs/>
        </w:rPr>
        <w:t>b</w:t>
      </w:r>
      <w:r w:rsidR="002B01BA">
        <w:rPr>
          <w:rFonts w:asciiTheme="majorHAnsi" w:hAnsiTheme="majorHAnsi" w:cstheme="majorHAnsi"/>
          <w:b/>
          <w:bCs/>
        </w:rPr>
        <w:t>ase</w:t>
      </w:r>
      <w:r>
        <w:rPr>
          <w:rFonts w:asciiTheme="majorHAnsi" w:hAnsiTheme="majorHAnsi" w:cstheme="majorHAnsi"/>
          <w:b/>
          <w:bCs/>
        </w:rPr>
        <w:t xml:space="preserve">, modifiche alle relazioni tra tabelle e </w:t>
      </w:r>
      <w:r w:rsidR="005C6B8F">
        <w:rPr>
          <w:rFonts w:asciiTheme="majorHAnsi" w:hAnsiTheme="majorHAnsi" w:cstheme="majorHAnsi"/>
          <w:b/>
          <w:bCs/>
        </w:rPr>
        <w:t>importazione</w:t>
      </w:r>
      <w:r>
        <w:rPr>
          <w:rFonts w:asciiTheme="majorHAnsi" w:hAnsiTheme="majorHAnsi" w:cstheme="majorHAnsi"/>
          <w:b/>
          <w:bCs/>
        </w:rPr>
        <w:t xml:space="preserve"> dati</w:t>
      </w:r>
    </w:p>
    <w:p w14:paraId="2A0CF7E9" w14:textId="418FA167" w:rsidR="001C3623" w:rsidRDefault="001C3623">
      <w:pPr>
        <w:pStyle w:val="Paragrafoelenco"/>
        <w:numPr>
          <w:ilvl w:val="0"/>
          <w:numId w:val="8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Aggiunta della funzionalità del toolbar</w:t>
      </w:r>
    </w:p>
    <w:p w14:paraId="0EC4AD23" w14:textId="77777777" w:rsidR="00260BD4" w:rsidRDefault="00E46246" w:rsidP="00260BD4">
      <w:pPr>
        <w:pStyle w:val="Paragrafoelenco"/>
        <w:numPr>
          <w:ilvl w:val="0"/>
          <w:numId w:val="8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Aggiunta della funzionalità del disegno poligoni</w:t>
      </w:r>
    </w:p>
    <w:p w14:paraId="722B54BE" w14:textId="56EC3917" w:rsidR="00260BD4" w:rsidRPr="00260BD4" w:rsidRDefault="00260BD4" w:rsidP="00260BD4">
      <w:pPr>
        <w:pStyle w:val="Paragrafoelenco"/>
        <w:numPr>
          <w:ilvl w:val="0"/>
          <w:numId w:val="8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Aggiunta della funzionalità disegno buchi nei poligoni</w:t>
      </w:r>
    </w:p>
    <w:p w14:paraId="035EF955" w14:textId="523A6A37" w:rsidR="00260BD4" w:rsidRDefault="00260BD4" w:rsidP="00260BD4">
      <w:pPr>
        <w:pStyle w:val="Paragrafoelenco"/>
        <w:numPr>
          <w:ilvl w:val="0"/>
          <w:numId w:val="8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Aggiunta della funzionalità </w:t>
      </w:r>
      <w:r>
        <w:rPr>
          <w:rFonts w:asciiTheme="majorHAnsi" w:hAnsiTheme="majorHAnsi" w:cstheme="majorHAnsi"/>
          <w:b/>
          <w:bCs/>
        </w:rPr>
        <w:t>modifica</w:t>
      </w:r>
      <w:r>
        <w:rPr>
          <w:rFonts w:asciiTheme="majorHAnsi" w:hAnsiTheme="majorHAnsi" w:cstheme="majorHAnsi"/>
          <w:b/>
          <w:bCs/>
        </w:rPr>
        <w:t xml:space="preserve"> poligoni</w:t>
      </w:r>
    </w:p>
    <w:p w14:paraId="5A9AAE16" w14:textId="7C30AB5F" w:rsidR="002B01BA" w:rsidRDefault="00E46246" w:rsidP="00260BD4">
      <w:pPr>
        <w:pStyle w:val="Paragrafoelenco"/>
        <w:numPr>
          <w:ilvl w:val="0"/>
          <w:numId w:val="8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Aggiunta della funzionalità di misura dell’area dei poligoni</w:t>
      </w:r>
      <w:r w:rsidR="002B01BA" w:rsidRPr="006D1B0E">
        <w:rPr>
          <w:rFonts w:asciiTheme="majorHAnsi" w:hAnsiTheme="majorHAnsi" w:cstheme="majorHAnsi"/>
          <w:b/>
          <w:bCs/>
        </w:rPr>
        <w:t xml:space="preserve"> </w:t>
      </w:r>
    </w:p>
    <w:p w14:paraId="16F101A5" w14:textId="05297F9D" w:rsidR="00994521" w:rsidRPr="006D1B0E" w:rsidRDefault="00994521" w:rsidP="00260BD4">
      <w:pPr>
        <w:pStyle w:val="Paragrafoelenco"/>
        <w:numPr>
          <w:ilvl w:val="0"/>
          <w:numId w:val="8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Aggiunta funzionalità di evidenziazione poligono </w:t>
      </w:r>
    </w:p>
    <w:p w14:paraId="0BCD4D7A" w14:textId="04E84947" w:rsidR="00DF3F1D" w:rsidRPr="00407AF9" w:rsidRDefault="00000000" w:rsidP="00DF3F1D">
      <w:pPr>
        <w:spacing w:after="80"/>
        <w:rPr>
          <w:rFonts w:asciiTheme="majorHAnsi" w:hAnsiTheme="majorHAnsi" w:cstheme="majorHAnsi"/>
          <w:b/>
          <w:bCs/>
        </w:rPr>
      </w:pPr>
      <w:r>
        <w:rPr>
          <w:shd w:val="clear" w:color="auto" w:fill="FFFFFF" w:themeFill="background1"/>
        </w:rPr>
        <w:pict w14:anchorId="2554A244">
          <v:rect id="_x0000_i1033" style="width:0;height:1.5pt" o:hralign="center" o:bullet="t" o:hrstd="t" o:hr="t" fillcolor="#a0a0a0" stroked="f"/>
        </w:pict>
      </w:r>
    </w:p>
    <w:p w14:paraId="573AEA96" w14:textId="77777777" w:rsidR="002A73F9" w:rsidRDefault="002A73F9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</w:p>
    <w:p w14:paraId="6D5C92B0" w14:textId="7059E9A4" w:rsidR="002F2E6E" w:rsidRPr="002F2E6E" w:rsidRDefault="00345E2E" w:rsidP="00EF0D01">
      <w:pPr>
        <w:pStyle w:val="PreformattatoHTML"/>
        <w:spacing w:line="360" w:lineRule="auto"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</w:pPr>
      <w: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>Modifiche</w:t>
      </w:r>
      <w:r w:rsidR="007073C2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 xml:space="preserve"> database</w:t>
      </w:r>
    </w:p>
    <w:p w14:paraId="13746AE4" w14:textId="0659723F" w:rsidR="002F2E6E" w:rsidRPr="002F2E6E" w:rsidRDefault="002F2E6E" w:rsidP="00EF0D01">
      <w:pPr>
        <w:pStyle w:val="PreformattatoHTML"/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 w:rsidRPr="002F2E6E">
        <w:rPr>
          <w:rFonts w:asciiTheme="majorHAnsi" w:eastAsiaTheme="majorEastAsia" w:hAnsiTheme="majorHAnsi" w:cstheme="majorHAnsi"/>
          <w:b/>
          <w:bCs/>
          <w:sz w:val="22"/>
          <w:szCs w:val="22"/>
        </w:rPr>
        <w:t>Obiettivo:</w:t>
      </w:r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Integrare nel </w:t>
      </w:r>
      <w:r w:rsidR="007073C2">
        <w:rPr>
          <w:rFonts w:asciiTheme="majorHAnsi" w:eastAsiaTheme="majorEastAsia" w:hAnsiTheme="majorHAnsi" w:cstheme="majorHAnsi"/>
          <w:sz w:val="22"/>
          <w:szCs w:val="22"/>
        </w:rPr>
        <w:t>database il campo data, modifiche delle relazioni e aggiunta campi relativi alla qualità dell’aria.</w:t>
      </w:r>
    </w:p>
    <w:p w14:paraId="74357787" w14:textId="77777777" w:rsidR="002F2E6E" w:rsidRPr="002F2E6E" w:rsidRDefault="002F2E6E" w:rsidP="00EF0D01">
      <w:pPr>
        <w:pStyle w:val="PreformattatoHTML"/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 w:rsidRPr="002F2E6E">
        <w:rPr>
          <w:rFonts w:asciiTheme="majorHAnsi" w:eastAsiaTheme="majorEastAsia" w:hAnsiTheme="majorHAnsi" w:cstheme="majorHAnsi"/>
          <w:b/>
          <w:bCs/>
          <w:sz w:val="22"/>
          <w:szCs w:val="22"/>
        </w:rPr>
        <w:t>Attività previste:</w:t>
      </w:r>
    </w:p>
    <w:p w14:paraId="423779EB" w14:textId="180F5DBF" w:rsidR="002F2E6E" w:rsidRPr="002F2E6E" w:rsidRDefault="007073C2">
      <w:pPr>
        <w:pStyle w:val="PreformattatoHTML"/>
        <w:numPr>
          <w:ilvl w:val="0"/>
          <w:numId w:val="9"/>
        </w:numPr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>
        <w:rPr>
          <w:rFonts w:asciiTheme="majorHAnsi" w:eastAsiaTheme="majorEastAsia" w:hAnsiTheme="majorHAnsi" w:cstheme="majorHAnsi"/>
          <w:sz w:val="22"/>
          <w:szCs w:val="22"/>
        </w:rPr>
        <w:t>Modifica tabelle relative alla popolazione, alle aree verdi, aree blu</w:t>
      </w:r>
      <w:r w:rsidR="005C6B8F">
        <w:rPr>
          <w:rFonts w:asciiTheme="majorHAnsi" w:eastAsiaTheme="majorEastAsia" w:hAnsiTheme="majorHAnsi" w:cstheme="majorHAnsi"/>
          <w:sz w:val="22"/>
          <w:szCs w:val="22"/>
        </w:rPr>
        <w:t>, ingressi</w:t>
      </w:r>
      <w:r>
        <w:rPr>
          <w:rFonts w:asciiTheme="majorHAnsi" w:eastAsiaTheme="majorEastAsia" w:hAnsiTheme="majorHAnsi" w:cstheme="majorHAnsi"/>
          <w:sz w:val="22"/>
          <w:szCs w:val="22"/>
        </w:rPr>
        <w:t xml:space="preserve"> con aggiunta campo temporale</w:t>
      </w:r>
      <w:r w:rsidR="002F2E6E" w:rsidRPr="002F2E6E">
        <w:rPr>
          <w:rFonts w:asciiTheme="majorHAnsi" w:eastAsiaTheme="majorEastAsia" w:hAnsiTheme="majorHAnsi" w:cstheme="majorHAnsi"/>
          <w:sz w:val="22"/>
          <w:szCs w:val="22"/>
        </w:rPr>
        <w:t>.</w:t>
      </w:r>
    </w:p>
    <w:p w14:paraId="012C1CC5" w14:textId="034754D3" w:rsidR="002F2E6E" w:rsidRPr="002F2E6E" w:rsidRDefault="005C6B8F">
      <w:pPr>
        <w:pStyle w:val="PreformattatoHTML"/>
        <w:numPr>
          <w:ilvl w:val="0"/>
          <w:numId w:val="9"/>
        </w:numPr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>
        <w:rPr>
          <w:rFonts w:asciiTheme="majorHAnsi" w:eastAsiaTheme="majorEastAsia" w:hAnsiTheme="majorHAnsi" w:cstheme="majorHAnsi"/>
          <w:sz w:val="22"/>
          <w:szCs w:val="22"/>
        </w:rPr>
        <w:t>Creazione di un'unica tabella degli ingressi con due relazioni verso le tabelle delle aree verdi e blu</w:t>
      </w:r>
      <w:r w:rsidR="002F2E6E" w:rsidRPr="002F2E6E">
        <w:rPr>
          <w:rFonts w:asciiTheme="majorHAnsi" w:eastAsiaTheme="majorEastAsia" w:hAnsiTheme="majorHAnsi" w:cstheme="majorHAnsi"/>
          <w:sz w:val="22"/>
          <w:szCs w:val="22"/>
        </w:rPr>
        <w:t>.</w:t>
      </w:r>
    </w:p>
    <w:p w14:paraId="59F54D1E" w14:textId="7F2182FD" w:rsidR="001C3623" w:rsidRPr="001C3623" w:rsidRDefault="005C6B8F">
      <w:pPr>
        <w:pStyle w:val="PreformattatoHTML"/>
        <w:numPr>
          <w:ilvl w:val="0"/>
          <w:numId w:val="9"/>
        </w:numPr>
        <w:spacing w:line="360" w:lineRule="auto"/>
        <w:rPr>
          <w:rFonts w:asciiTheme="majorHAnsi" w:eastAsiaTheme="majorEastAsia" w:hAnsiTheme="majorHAnsi" w:cstheme="majorHAnsi"/>
          <w:b/>
          <w:bCs/>
          <w:sz w:val="22"/>
          <w:szCs w:val="22"/>
        </w:rPr>
      </w:pPr>
      <w:r w:rsidRPr="005C6B8F">
        <w:rPr>
          <w:rFonts w:asciiTheme="majorHAnsi" w:eastAsiaTheme="majorEastAsia" w:hAnsiTheme="majorHAnsi" w:cstheme="majorHAnsi"/>
          <w:sz w:val="22"/>
          <w:szCs w:val="22"/>
        </w:rPr>
        <w:t>Importazione dati (se disponibili) della popolazione e del</w:t>
      </w:r>
      <w:r w:rsidR="00F94B01">
        <w:rPr>
          <w:rFonts w:asciiTheme="majorHAnsi" w:eastAsiaTheme="majorEastAsia" w:hAnsiTheme="majorHAnsi" w:cstheme="majorHAnsi"/>
          <w:sz w:val="22"/>
          <w:szCs w:val="22"/>
        </w:rPr>
        <w:t>la qualità dell’</w:t>
      </w:r>
      <w:r w:rsidRPr="005C6B8F">
        <w:rPr>
          <w:rFonts w:asciiTheme="majorHAnsi" w:eastAsiaTheme="majorEastAsia" w:hAnsiTheme="majorHAnsi" w:cstheme="majorHAnsi"/>
          <w:sz w:val="22"/>
          <w:szCs w:val="22"/>
        </w:rPr>
        <w:t>aria</w:t>
      </w:r>
    </w:p>
    <w:p w14:paraId="3E63A261" w14:textId="3D1ECB58" w:rsidR="001C3623" w:rsidRPr="001C3623" w:rsidRDefault="001C3623">
      <w:pPr>
        <w:pStyle w:val="PreformattatoHTML"/>
        <w:numPr>
          <w:ilvl w:val="0"/>
          <w:numId w:val="9"/>
        </w:numPr>
        <w:spacing w:line="360" w:lineRule="auto"/>
        <w:rPr>
          <w:rFonts w:asciiTheme="majorHAnsi" w:eastAsiaTheme="majorEastAsia" w:hAnsiTheme="majorHAnsi" w:cstheme="majorHAnsi"/>
          <w:b/>
          <w:bCs/>
          <w:sz w:val="22"/>
          <w:szCs w:val="22"/>
        </w:rPr>
      </w:pPr>
      <w:r>
        <w:rPr>
          <w:rFonts w:asciiTheme="majorHAnsi" w:eastAsiaTheme="majorEastAsia" w:hAnsiTheme="majorHAnsi" w:cstheme="majorHAnsi"/>
          <w:sz w:val="22"/>
          <w:szCs w:val="22"/>
        </w:rPr>
        <w:t>Aggiunta delle varie funzionalità</w:t>
      </w:r>
    </w:p>
    <w:p w14:paraId="7AF9AAB2" w14:textId="77777777" w:rsidR="007073C2" w:rsidRDefault="007073C2" w:rsidP="00D2598D">
      <w:pPr>
        <w:pStyle w:val="PreformattatoHTML"/>
        <w:spacing w:line="360" w:lineRule="auto"/>
        <w:rPr>
          <w:rFonts w:asciiTheme="majorHAnsi" w:eastAsiaTheme="majorEastAsia" w:hAnsiTheme="majorHAnsi" w:cstheme="majorHAnsi"/>
          <w:b/>
          <w:bCs/>
          <w:sz w:val="22"/>
          <w:szCs w:val="22"/>
        </w:rPr>
      </w:pPr>
    </w:p>
    <w:p w14:paraId="553E1303" w14:textId="43AB0F22" w:rsidR="00C508EF" w:rsidRDefault="00F94B01" w:rsidP="00D2598D">
      <w:pPr>
        <w:pStyle w:val="PreformattatoHTML"/>
        <w:spacing w:line="360" w:lineRule="auto"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</w:pPr>
      <w: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>Aggiunta funzionalità toolbar</w:t>
      </w:r>
    </w:p>
    <w:p w14:paraId="367F5F21" w14:textId="576ABE93" w:rsidR="00F94B01" w:rsidRDefault="00F94B01" w:rsidP="00D2598D">
      <w:pPr>
        <w:pStyle w:val="PreformattatoHTML"/>
        <w:spacing w:line="360" w:lineRule="auto"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F94B01">
        <w:rPr>
          <w:rFonts w:asciiTheme="majorHAnsi" w:eastAsiaTheme="majorEastAsia" w:hAnsiTheme="majorHAnsi" w:cstheme="majorHAnsi"/>
          <w:b/>
          <w:bCs/>
          <w:color w:val="000000" w:themeColor="text1"/>
          <w:sz w:val="22"/>
          <w:szCs w:val="22"/>
        </w:rPr>
        <w:t xml:space="preserve">Obiettivo: </w:t>
      </w:r>
      <w:r w:rsidRPr="00F94B01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Aggiungere un menù che contenga la maggior parte delle funzionalità </w:t>
      </w:r>
      <w:r w:rsid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da mettere a </w:t>
      </w:r>
      <w:r w:rsidRPr="00F94B01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dispo</w:t>
      </w:r>
      <w:r w:rsid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sizione al</w:t>
      </w:r>
      <w:r w:rsidRPr="00F94B01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l’utente</w:t>
      </w:r>
      <w:r w:rsid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, l’oggetto toolbar dovrà contenere:</w:t>
      </w:r>
    </w:p>
    <w:p w14:paraId="5A2E2550" w14:textId="76EAE93A" w:rsidR="009E44A3" w:rsidRDefault="009E44A3" w:rsidP="009E44A3">
      <w:pPr>
        <w:pStyle w:val="PreformattatoHTML"/>
        <w:numPr>
          <w:ilvl w:val="0"/>
          <w:numId w:val="12"/>
        </w:numPr>
        <w:spacing w:line="360" w:lineRule="auto"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Disegno poligoni</w:t>
      </w:r>
    </w:p>
    <w:p w14:paraId="2A86975F" w14:textId="77777777" w:rsidR="009E44A3" w:rsidRPr="009E44A3" w:rsidRDefault="009E44A3" w:rsidP="00E2756F">
      <w:pPr>
        <w:pStyle w:val="PreformattatoHTML"/>
        <w:numPr>
          <w:ilvl w:val="0"/>
          <w:numId w:val="12"/>
        </w:numPr>
        <w:spacing w:line="360" w:lineRule="auto"/>
        <w:rPr>
          <w:rFonts w:asciiTheme="majorHAnsi" w:eastAsiaTheme="majorEastAsia" w:hAnsiTheme="majorHAnsi" w:cstheme="majorHAnsi"/>
          <w:b/>
          <w:bCs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lastRenderedPageBreak/>
        <w:t>Disegno buchi poligoni</w:t>
      </w:r>
    </w:p>
    <w:p w14:paraId="3462B114" w14:textId="21508EE4" w:rsidR="002B01BA" w:rsidRPr="009E44A3" w:rsidRDefault="00F94B01" w:rsidP="003175B1">
      <w:pPr>
        <w:pStyle w:val="PreformattatoHTML"/>
        <w:spacing w:line="360" w:lineRule="auto"/>
        <w:rPr>
          <w:rFonts w:asciiTheme="majorHAnsi" w:eastAsiaTheme="majorEastAsia" w:hAnsiTheme="majorHAnsi" w:cstheme="majorHAnsi"/>
          <w:b/>
          <w:bCs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b/>
          <w:bCs/>
          <w:color w:val="000000" w:themeColor="text1"/>
          <w:sz w:val="22"/>
          <w:szCs w:val="22"/>
        </w:rPr>
        <w:t>Attività previste:</w:t>
      </w:r>
    </w:p>
    <w:p w14:paraId="6E893899" w14:textId="77777777" w:rsidR="009E44A3" w:rsidRPr="003175B1" w:rsidRDefault="002B01BA" w:rsidP="003175B1">
      <w:pPr>
        <w:pStyle w:val="PreformattatoHTML"/>
        <w:numPr>
          <w:ilvl w:val="0"/>
          <w:numId w:val="11"/>
        </w:num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F94B01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Creazione di un oggetto di tipo toolbar con all’interno </w:t>
      </w:r>
      <w:r w:rsid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pulsanti con funzionalità per la gestione dell’interfaccia utente</w:t>
      </w:r>
    </w:p>
    <w:p w14:paraId="28A15011" w14:textId="5E6DC219" w:rsidR="003175B1" w:rsidRPr="003175B1" w:rsidRDefault="003175B1" w:rsidP="003175B1">
      <w:pPr>
        <w:pStyle w:val="PreformattatoHTML"/>
        <w:numPr>
          <w:ilvl w:val="0"/>
          <w:numId w:val="11"/>
        </w:num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Aggiunta funzionalità disegno poligoni e buchi poligoni</w:t>
      </w:r>
    </w:p>
    <w:p w14:paraId="684CCD8C" w14:textId="77777777" w:rsidR="003175B1" w:rsidRDefault="003175B1" w:rsidP="003175B1">
      <w:pPr>
        <w:pStyle w:val="PreformattatoHTML"/>
        <w:spacing w:line="276" w:lineRule="auto"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5317BBF7" w14:textId="77777777" w:rsidR="003175B1" w:rsidRPr="003175B1" w:rsidRDefault="003175B1" w:rsidP="003175B1">
      <w:pPr>
        <w:pStyle w:val="PreformattatoHTML"/>
        <w:spacing w:line="276" w:lineRule="auto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La toolbar è fornita da </w:t>
      </w:r>
      <w:proofErr w:type="spellStart"/>
      <w:r w:rsidRPr="003175B1">
        <w:rPr>
          <w:rFonts w:ascii="Calibri" w:hAnsi="Calibri" w:cs="Calibri"/>
        </w:rPr>
        <w:t>ol-ext</w:t>
      </w:r>
      <w:proofErr w:type="spellEnd"/>
      <w:r w:rsidRPr="003175B1">
        <w:rPr>
          <w:rFonts w:ascii="Calibri" w:hAnsi="Calibri" w:cs="Calibri"/>
        </w:rPr>
        <w:t xml:space="preserve"> e ti permette di aggiungere facilmente pulsanti personalizzati sulla mappa. Ogni bottone può eseguire un’azione o attivare/disattivare un’interazione.</w:t>
      </w:r>
    </w:p>
    <w:p w14:paraId="5092CAEC" w14:textId="77777777" w:rsidR="003175B1" w:rsidRPr="003175B1" w:rsidRDefault="003175B1" w:rsidP="003175B1">
      <w:pPr>
        <w:pStyle w:val="PreformattatoHTML"/>
        <w:spacing w:line="276" w:lineRule="auto"/>
        <w:rPr>
          <w:rFonts w:ascii="Calibri" w:hAnsi="Calibri" w:cs="Calibri"/>
        </w:rPr>
      </w:pPr>
      <w:r w:rsidRPr="003175B1">
        <w:rPr>
          <w:rFonts w:ascii="Calibri" w:hAnsi="Calibri" w:cs="Calibri"/>
        </w:rPr>
        <w:t>Caratteristiche:</w:t>
      </w:r>
    </w:p>
    <w:p w14:paraId="2A7F918F" w14:textId="77777777" w:rsidR="003175B1" w:rsidRPr="003175B1" w:rsidRDefault="003175B1" w:rsidP="003175B1">
      <w:pPr>
        <w:pStyle w:val="PreformattatoHTML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175B1">
        <w:rPr>
          <w:rFonts w:ascii="Calibri" w:hAnsi="Calibri" w:cs="Calibri"/>
        </w:rPr>
        <w:t>Può contenere bottoni (</w:t>
      </w:r>
      <w:proofErr w:type="spellStart"/>
      <w:proofErr w:type="gramStart"/>
      <w:r w:rsidRPr="003175B1">
        <w:rPr>
          <w:rFonts w:ascii="Calibri" w:hAnsi="Calibri" w:cs="Calibri"/>
        </w:rPr>
        <w:t>ol.control</w:t>
      </w:r>
      <w:proofErr w:type="gramEnd"/>
      <w:r w:rsidRPr="003175B1">
        <w:rPr>
          <w:rFonts w:ascii="Calibri" w:hAnsi="Calibri" w:cs="Calibri"/>
        </w:rPr>
        <w:t>.Button</w:t>
      </w:r>
      <w:proofErr w:type="spellEnd"/>
      <w:r w:rsidRPr="003175B1">
        <w:rPr>
          <w:rFonts w:ascii="Calibri" w:hAnsi="Calibri" w:cs="Calibri"/>
        </w:rPr>
        <w:t>)</w:t>
      </w:r>
    </w:p>
    <w:p w14:paraId="7AFFDBE9" w14:textId="77777777" w:rsidR="003175B1" w:rsidRPr="003175B1" w:rsidRDefault="003175B1" w:rsidP="003175B1">
      <w:pPr>
        <w:pStyle w:val="PreformattatoHTML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Può contenere </w:t>
      </w:r>
      <w:proofErr w:type="spellStart"/>
      <w:r w:rsidRPr="003175B1">
        <w:rPr>
          <w:rFonts w:ascii="Calibri" w:hAnsi="Calibri" w:cs="Calibri"/>
        </w:rPr>
        <w:t>toggle</w:t>
      </w:r>
      <w:proofErr w:type="spellEnd"/>
      <w:r w:rsidRPr="003175B1">
        <w:rPr>
          <w:rFonts w:ascii="Calibri" w:hAnsi="Calibri" w:cs="Calibri"/>
        </w:rPr>
        <w:t xml:space="preserve"> (interruttori) per attivare/disattivare strumenti (</w:t>
      </w:r>
      <w:proofErr w:type="spellStart"/>
      <w:proofErr w:type="gramStart"/>
      <w:r w:rsidRPr="003175B1">
        <w:rPr>
          <w:rFonts w:ascii="Calibri" w:hAnsi="Calibri" w:cs="Calibri"/>
        </w:rPr>
        <w:t>ol.control</w:t>
      </w:r>
      <w:proofErr w:type="gramEnd"/>
      <w:r w:rsidRPr="003175B1">
        <w:rPr>
          <w:rFonts w:ascii="Calibri" w:hAnsi="Calibri" w:cs="Calibri"/>
        </w:rPr>
        <w:t>.Toggle</w:t>
      </w:r>
      <w:proofErr w:type="spellEnd"/>
      <w:r w:rsidRPr="003175B1">
        <w:rPr>
          <w:rFonts w:ascii="Calibri" w:hAnsi="Calibri" w:cs="Calibri"/>
        </w:rPr>
        <w:t>)</w:t>
      </w:r>
    </w:p>
    <w:p w14:paraId="44A465FE" w14:textId="77777777" w:rsidR="003175B1" w:rsidRPr="003175B1" w:rsidRDefault="003175B1" w:rsidP="003175B1">
      <w:pPr>
        <w:pStyle w:val="PreformattatoHTML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175B1">
        <w:rPr>
          <w:rFonts w:ascii="Calibri" w:hAnsi="Calibri" w:cs="Calibri"/>
        </w:rPr>
        <w:t>Può essere posizionata dove vuoi nella mappa</w:t>
      </w:r>
    </w:p>
    <w:p w14:paraId="629921A3" w14:textId="2944F859" w:rsidR="003175B1" w:rsidRPr="003175B1" w:rsidRDefault="003175B1" w:rsidP="003175B1">
      <w:pPr>
        <w:pStyle w:val="PreformattatoHTML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Supporta gruppi, </w:t>
      </w:r>
      <w:proofErr w:type="spellStart"/>
      <w:r w:rsidRPr="003175B1">
        <w:rPr>
          <w:rFonts w:ascii="Calibri" w:hAnsi="Calibri" w:cs="Calibri"/>
        </w:rPr>
        <w:t>dropdown</w:t>
      </w:r>
      <w:proofErr w:type="spellEnd"/>
      <w:r w:rsidRPr="003175B1">
        <w:rPr>
          <w:rFonts w:ascii="Calibri" w:hAnsi="Calibri" w:cs="Calibri"/>
        </w:rPr>
        <w:t xml:space="preserve">, </w:t>
      </w:r>
      <w:proofErr w:type="spellStart"/>
      <w:r w:rsidRPr="003175B1">
        <w:rPr>
          <w:rFonts w:ascii="Calibri" w:hAnsi="Calibri" w:cs="Calibri"/>
        </w:rPr>
        <w:t>ecc</w:t>
      </w:r>
      <w:proofErr w:type="spellEnd"/>
    </w:p>
    <w:p w14:paraId="18C507B2" w14:textId="77777777" w:rsidR="009E44A3" w:rsidRDefault="009E44A3" w:rsidP="009E44A3">
      <w:pPr>
        <w:pStyle w:val="PreformattatoHTML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173208ED" w14:textId="1B72A8DE" w:rsidR="009E44A3" w:rsidRPr="009E44A3" w:rsidRDefault="009E44A3" w:rsidP="009E44A3">
      <w:pPr>
        <w:pStyle w:val="PreformattatoHTML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9E44A3">
        <w:rPr>
          <w:rFonts w:ascii="Calibri" w:hAnsi="Calibri" w:cs="Calibri"/>
          <w:b/>
          <w:bCs/>
        </w:rPr>
        <w:t xml:space="preserve">Esempio di </w:t>
      </w:r>
      <w:r w:rsidRPr="009E44A3">
        <w:rPr>
          <w:rFonts w:ascii="Calibri" w:hAnsi="Calibri" w:cs="Calibri"/>
          <w:b/>
          <w:bCs/>
        </w:rPr>
        <w:t>creazione Toolbar</w:t>
      </w:r>
    </w:p>
    <w:p w14:paraId="476541E9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import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Map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from '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ol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/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Map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';</w:t>
      </w:r>
    </w:p>
    <w:p w14:paraId="129E6785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import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View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from '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ol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/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View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';</w:t>
      </w:r>
    </w:p>
    <w:p w14:paraId="61F60945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import {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Tile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as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TileLayer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} from '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ol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/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layer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';</w:t>
      </w:r>
    </w:p>
    <w:p w14:paraId="2AFE0667" w14:textId="2AAFE3A8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import OSM from '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ol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/source/OSM';</w:t>
      </w:r>
    </w:p>
    <w:p w14:paraId="6E485A08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import Toolbar from '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ol-ext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/control/Toolbar';</w:t>
      </w:r>
    </w:p>
    <w:p w14:paraId="68B2E315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import Button from '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ol-ext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/control/Button';</w:t>
      </w:r>
    </w:p>
    <w:p w14:paraId="31BE9856" w14:textId="77777777" w:rsidR="009E44A3" w:rsidRPr="009E44A3" w:rsidRDefault="009E44A3" w:rsidP="009E44A3">
      <w:pPr>
        <w:pStyle w:val="PreformattatoHTML"/>
        <w:spacing w:line="360" w:lineRule="auto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77E6F0CF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const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map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= new </w:t>
      </w: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Map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{</w:t>
      </w:r>
    </w:p>
    <w:p w14:paraId="71B11FAB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target: '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map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',</w:t>
      </w:r>
    </w:p>
    <w:p w14:paraId="3318E7AC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layers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: [</w:t>
      </w:r>
    </w:p>
    <w:p w14:paraId="5D7C7166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  new </w:t>
      </w: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TileLayer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{</w:t>
      </w:r>
    </w:p>
    <w:p w14:paraId="0A172D93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    source: new </w:t>
      </w:r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OSM(</w:t>
      </w:r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)</w:t>
      </w:r>
    </w:p>
    <w:p w14:paraId="363C19E0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  })</w:t>
      </w:r>
    </w:p>
    <w:p w14:paraId="3AB96611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],</w:t>
      </w:r>
    </w:p>
    <w:p w14:paraId="758D5CC9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view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: new </w:t>
      </w: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View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{</w:t>
      </w:r>
    </w:p>
    <w:p w14:paraId="4B2D7737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  center: [0, 0],</w:t>
      </w:r>
    </w:p>
    <w:p w14:paraId="2A435DE9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  zoom: 2</w:t>
      </w:r>
    </w:p>
    <w:p w14:paraId="757680D1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})</w:t>
      </w:r>
    </w:p>
    <w:p w14:paraId="5E38D593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});</w:t>
      </w:r>
    </w:p>
    <w:p w14:paraId="456647C9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7FDCCC9F" w14:textId="5AA57FE8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// Cre</w:t>
      </w:r>
      <w:r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azione di</w:t>
      </w: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una toolbar</w:t>
      </w:r>
    </w:p>
    <w:p w14:paraId="54A2F176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const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toolbar = new </w:t>
      </w:r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Toolbar(</w:t>
      </w:r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);</w:t>
      </w:r>
    </w:p>
    <w:p w14:paraId="0A1625E5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0EB8767F" w14:textId="54F2E28A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// Cre</w:t>
      </w:r>
      <w:r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azione di</w:t>
      </w: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un bottone di esempio</w:t>
      </w:r>
    </w:p>
    <w:p w14:paraId="55A6915F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const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buttonZoomIn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= new </w:t>
      </w:r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Button(</w:t>
      </w:r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{</w:t>
      </w:r>
    </w:p>
    <w:p w14:paraId="7223BBEE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html: '+',</w:t>
      </w:r>
    </w:p>
    <w:p w14:paraId="5FED922B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title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: 'Zoom In',</w:t>
      </w:r>
    </w:p>
    <w:p w14:paraId="380D6D70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handleClick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: </w:t>
      </w: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function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) {</w:t>
      </w:r>
    </w:p>
    <w:p w14:paraId="762C3827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lastRenderedPageBreak/>
        <w:t xml:space="preserve">   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const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view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= </w:t>
      </w: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map.getView</w:t>
      </w:r>
      <w:proofErr w:type="spellEnd"/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();</w:t>
      </w:r>
    </w:p>
    <w:p w14:paraId="1973218A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 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const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zoom = </w:t>
      </w: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view.getZoom</w:t>
      </w:r>
      <w:proofErr w:type="spellEnd"/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();</w:t>
      </w:r>
    </w:p>
    <w:p w14:paraId="70DA57DD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  </w:t>
      </w: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view.setZoom</w:t>
      </w:r>
      <w:proofErr w:type="spellEnd"/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(zoom + 1);</w:t>
      </w:r>
    </w:p>
    <w:p w14:paraId="0369A3FD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}</w:t>
      </w:r>
    </w:p>
    <w:p w14:paraId="06C4C734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});</w:t>
      </w:r>
    </w:p>
    <w:p w14:paraId="461AC266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0BA098DA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const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buttonZoomOut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= new </w:t>
      </w:r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Button(</w:t>
      </w:r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{</w:t>
      </w:r>
    </w:p>
    <w:p w14:paraId="2B1495D9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html: '−',</w:t>
      </w:r>
    </w:p>
    <w:p w14:paraId="4FC57794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title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: 'Zoom Out',</w:t>
      </w:r>
    </w:p>
    <w:p w14:paraId="6589491F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handleClick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: </w:t>
      </w: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function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) {</w:t>
      </w:r>
    </w:p>
    <w:p w14:paraId="5EC71ABA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 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const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view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= </w:t>
      </w: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map.getView</w:t>
      </w:r>
      <w:proofErr w:type="spellEnd"/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();</w:t>
      </w:r>
    </w:p>
    <w:p w14:paraId="17594410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  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const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zoom = </w:t>
      </w: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view.getZoom</w:t>
      </w:r>
      <w:proofErr w:type="spellEnd"/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();</w:t>
      </w:r>
    </w:p>
    <w:p w14:paraId="5694E244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  </w:t>
      </w: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view.setZoom</w:t>
      </w:r>
      <w:proofErr w:type="spellEnd"/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(zoom - 1);</w:t>
      </w:r>
    </w:p>
    <w:p w14:paraId="28B93D58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}</w:t>
      </w:r>
    </w:p>
    <w:p w14:paraId="598F8161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});</w:t>
      </w:r>
    </w:p>
    <w:p w14:paraId="71634578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086D07A1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// Aggiun</w:t>
      </w:r>
      <w:r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ta</w:t>
      </w: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bottoni alla toolbar</w:t>
      </w:r>
    </w:p>
    <w:p w14:paraId="59CA68DA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toolbar.addControl</w:t>
      </w:r>
      <w:proofErr w:type="spellEnd"/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buttonZoomIn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);</w:t>
      </w:r>
    </w:p>
    <w:p w14:paraId="45256A55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toolbar.addControl</w:t>
      </w:r>
      <w:proofErr w:type="spellEnd"/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spell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buttonZoomOut</w:t>
      </w:r>
      <w:proofErr w:type="spell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);</w:t>
      </w:r>
    </w:p>
    <w:p w14:paraId="476D1160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3E406931" w14:textId="77777777" w:rsidR="009E44A3" w:rsidRP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// Aggiun</w:t>
      </w:r>
      <w:r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ta</w:t>
      </w: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del</w:t>
      </w:r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la toolbar alla mappa</w:t>
      </w:r>
    </w:p>
    <w:p w14:paraId="4810440F" w14:textId="77777777" w:rsidR="009E44A3" w:rsidRPr="00F94B01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proofErr w:type="gramStart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map.addControl</w:t>
      </w:r>
      <w:proofErr w:type="spellEnd"/>
      <w:proofErr w:type="gramEnd"/>
      <w:r w:rsidRPr="009E44A3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(toolbar);</w:t>
      </w:r>
    </w:p>
    <w:p w14:paraId="40C20A6E" w14:textId="330FC353" w:rsidR="009E44A3" w:rsidRDefault="009E44A3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064DDF0A" w14:textId="526AEC99" w:rsidR="003175B1" w:rsidRDefault="003175B1" w:rsidP="003175B1">
      <w:pPr>
        <w:pStyle w:val="PreformattatoHTML"/>
        <w:spacing w:line="360" w:lineRule="auto"/>
        <w:rPr>
          <w:rFonts w:asciiTheme="majorHAnsi" w:eastAsiaTheme="majorEastAsia" w:hAnsiTheme="majorHAnsi" w:cstheme="majorHAnsi"/>
          <w:color w:val="000000" w:themeColor="text1"/>
        </w:rPr>
      </w:pPr>
      <w: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 xml:space="preserve">Aggiunta funzionalità </w:t>
      </w:r>
      <w: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>disegno poligoni</w:t>
      </w:r>
    </w:p>
    <w:p w14:paraId="5E6A0CA2" w14:textId="77777777" w:rsidR="003175B1" w:rsidRDefault="003175B1" w:rsidP="003175B1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</w:rPr>
      </w:pPr>
    </w:p>
    <w:p w14:paraId="6BE1E271" w14:textId="74724265" w:rsidR="003175B1" w:rsidRPr="003175B1" w:rsidRDefault="003175B1" w:rsidP="003175B1">
      <w:pPr>
        <w:pStyle w:val="PreformattatoHTML"/>
        <w:spacing w:line="276" w:lineRule="auto"/>
        <w:contextualSpacing/>
        <w:rPr>
          <w:rFonts w:asciiTheme="majorHAnsi" w:eastAsiaTheme="majorEastAsia" w:hAnsiTheme="majorHAnsi" w:cstheme="majorHAnsi"/>
          <w:color w:val="000000" w:themeColor="text1"/>
        </w:rPr>
      </w:pPr>
      <w:r w:rsidRPr="003175B1">
        <w:rPr>
          <w:rFonts w:asciiTheme="majorHAnsi" w:eastAsiaTheme="majorEastAsia" w:hAnsiTheme="majorHAnsi" w:cstheme="majorHAnsi"/>
          <w:color w:val="000000" w:themeColor="text1"/>
        </w:rPr>
        <w:t xml:space="preserve">Il disegno di un poligono avviene tramite l'interazione </w:t>
      </w:r>
      <w:proofErr w:type="spellStart"/>
      <w:proofErr w:type="gramStart"/>
      <w:r w:rsidRPr="003175B1">
        <w:rPr>
          <w:rFonts w:asciiTheme="majorHAnsi" w:eastAsiaTheme="majorEastAsia" w:hAnsiTheme="majorHAnsi" w:cstheme="majorHAnsi"/>
          <w:color w:val="000000" w:themeColor="text1"/>
        </w:rPr>
        <w:t>ol.interaction</w:t>
      </w:r>
      <w:proofErr w:type="gramEnd"/>
      <w:r w:rsidRPr="003175B1">
        <w:rPr>
          <w:rFonts w:asciiTheme="majorHAnsi" w:eastAsiaTheme="majorEastAsia" w:hAnsiTheme="majorHAnsi" w:cstheme="majorHAnsi"/>
          <w:color w:val="000000" w:themeColor="text1"/>
        </w:rPr>
        <w:t>.Draw</w:t>
      </w:r>
      <w:proofErr w:type="spellEnd"/>
      <w:r w:rsidRPr="003175B1">
        <w:rPr>
          <w:rFonts w:asciiTheme="majorHAnsi" w:eastAsiaTheme="majorEastAsia" w:hAnsiTheme="majorHAnsi" w:cstheme="majorHAnsi"/>
          <w:color w:val="000000" w:themeColor="text1"/>
        </w:rPr>
        <w:t xml:space="preserve"> con tipo Polygon.</w:t>
      </w:r>
    </w:p>
    <w:p w14:paraId="53B8F519" w14:textId="77777777" w:rsidR="003175B1" w:rsidRPr="003175B1" w:rsidRDefault="003175B1" w:rsidP="003175B1">
      <w:pPr>
        <w:pStyle w:val="PreformattatoHTML"/>
        <w:spacing w:line="276" w:lineRule="auto"/>
        <w:contextualSpacing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3175B1">
        <w:rPr>
          <w:rFonts w:asciiTheme="majorHAnsi" w:eastAsiaTheme="majorEastAsia" w:hAnsiTheme="majorHAnsi" w:cstheme="majorHAnsi"/>
          <w:b/>
          <w:bCs/>
          <w:color w:val="000000" w:themeColor="text1"/>
        </w:rPr>
        <w:t>Funzionalità:</w:t>
      </w:r>
    </w:p>
    <w:p w14:paraId="799F9738" w14:textId="77777777" w:rsidR="003175B1" w:rsidRPr="003175B1" w:rsidRDefault="003175B1" w:rsidP="003175B1">
      <w:pPr>
        <w:pStyle w:val="PreformattatoHTML"/>
        <w:numPr>
          <w:ilvl w:val="0"/>
          <w:numId w:val="14"/>
        </w:numPr>
        <w:spacing w:line="276" w:lineRule="auto"/>
        <w:contextualSpacing/>
        <w:rPr>
          <w:rFonts w:asciiTheme="majorHAnsi" w:eastAsiaTheme="majorEastAsia" w:hAnsiTheme="majorHAnsi" w:cstheme="majorHAnsi"/>
          <w:color w:val="000000" w:themeColor="text1"/>
        </w:rPr>
      </w:pPr>
      <w:r w:rsidRPr="003175B1">
        <w:rPr>
          <w:rFonts w:asciiTheme="majorHAnsi" w:eastAsiaTheme="majorEastAsia" w:hAnsiTheme="majorHAnsi" w:cstheme="majorHAnsi"/>
          <w:color w:val="000000" w:themeColor="text1"/>
        </w:rPr>
        <w:t>L’utente clicca per creare i vertici</w:t>
      </w:r>
    </w:p>
    <w:p w14:paraId="7A79490F" w14:textId="77777777" w:rsidR="003175B1" w:rsidRPr="003175B1" w:rsidRDefault="003175B1" w:rsidP="003175B1">
      <w:pPr>
        <w:pStyle w:val="PreformattatoHTML"/>
        <w:numPr>
          <w:ilvl w:val="0"/>
          <w:numId w:val="14"/>
        </w:numPr>
        <w:spacing w:line="276" w:lineRule="auto"/>
        <w:contextualSpacing/>
        <w:rPr>
          <w:rFonts w:asciiTheme="majorHAnsi" w:eastAsiaTheme="majorEastAsia" w:hAnsiTheme="majorHAnsi" w:cstheme="majorHAnsi"/>
          <w:color w:val="000000" w:themeColor="text1"/>
        </w:rPr>
      </w:pPr>
      <w:r w:rsidRPr="003175B1">
        <w:rPr>
          <w:rFonts w:asciiTheme="majorHAnsi" w:eastAsiaTheme="majorEastAsia" w:hAnsiTheme="majorHAnsi" w:cstheme="majorHAnsi"/>
          <w:color w:val="000000" w:themeColor="text1"/>
        </w:rPr>
        <w:t>Doppio clic o clic sul primo punto per chiudere il poligono</w:t>
      </w:r>
    </w:p>
    <w:p w14:paraId="19F4BF42" w14:textId="77777777" w:rsidR="003175B1" w:rsidRPr="003175B1" w:rsidRDefault="003175B1" w:rsidP="003175B1">
      <w:pPr>
        <w:pStyle w:val="PreformattatoHTML"/>
        <w:numPr>
          <w:ilvl w:val="0"/>
          <w:numId w:val="14"/>
        </w:numPr>
        <w:spacing w:line="276" w:lineRule="auto"/>
        <w:contextualSpacing/>
        <w:rPr>
          <w:rFonts w:asciiTheme="majorHAnsi" w:eastAsiaTheme="majorEastAsia" w:hAnsiTheme="majorHAnsi" w:cstheme="majorHAnsi"/>
          <w:color w:val="000000" w:themeColor="text1"/>
        </w:rPr>
      </w:pPr>
      <w:r w:rsidRPr="003175B1">
        <w:rPr>
          <w:rFonts w:asciiTheme="majorHAnsi" w:eastAsiaTheme="majorEastAsia" w:hAnsiTheme="majorHAnsi" w:cstheme="majorHAnsi"/>
          <w:color w:val="000000" w:themeColor="text1"/>
        </w:rPr>
        <w:t xml:space="preserve">Le geometrie vengono aggiunte a un </w:t>
      </w:r>
      <w:proofErr w:type="spellStart"/>
      <w:r w:rsidRPr="003175B1">
        <w:rPr>
          <w:rFonts w:asciiTheme="majorHAnsi" w:eastAsiaTheme="majorEastAsia" w:hAnsiTheme="majorHAnsi" w:cstheme="majorHAnsi"/>
          <w:color w:val="000000" w:themeColor="text1"/>
        </w:rPr>
        <w:t>VectorSource</w:t>
      </w:r>
      <w:proofErr w:type="spellEnd"/>
    </w:p>
    <w:p w14:paraId="2375E701" w14:textId="77777777" w:rsidR="003175B1" w:rsidRDefault="003175B1" w:rsidP="003175B1">
      <w:pPr>
        <w:pStyle w:val="PreformattatoHTML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6130AD8" w14:textId="5885A637" w:rsidR="003175B1" w:rsidRDefault="003175B1" w:rsidP="003175B1">
      <w:pPr>
        <w:pStyle w:val="PreformattatoHTML"/>
        <w:spacing w:line="360" w:lineRule="auto"/>
        <w:rPr>
          <w:rFonts w:ascii="Calibri" w:hAnsi="Calibri" w:cs="Calibri"/>
          <w:b/>
          <w:bCs/>
        </w:rPr>
      </w:pPr>
      <w:r w:rsidRPr="003175B1">
        <w:rPr>
          <w:rFonts w:ascii="Calibri" w:hAnsi="Calibri" w:cs="Calibri"/>
          <w:b/>
          <w:bCs/>
        </w:rPr>
        <w:t xml:space="preserve">Esempio di creazione </w:t>
      </w:r>
      <w:r>
        <w:rPr>
          <w:rFonts w:ascii="Calibri" w:hAnsi="Calibri" w:cs="Calibri"/>
          <w:b/>
          <w:bCs/>
        </w:rPr>
        <w:t>bottoni disegno poligoni e disegno buchi poligoni Toolbar</w:t>
      </w:r>
    </w:p>
    <w:p w14:paraId="22DB8443" w14:textId="77777777" w:rsidR="003175B1" w:rsidRPr="006D1B0E" w:rsidRDefault="003175B1" w:rsidP="003175B1">
      <w:pPr>
        <w:pStyle w:val="PreformattatoHTML"/>
        <w:spacing w:line="360" w:lineRule="auto"/>
        <w:rPr>
          <w:rFonts w:ascii="Calibri" w:hAnsi="Calibri" w:cs="Calibri"/>
        </w:rPr>
      </w:pPr>
    </w:p>
    <w:p w14:paraId="75C7080D" w14:textId="67146A85" w:rsidR="006D1B0E" w:rsidRDefault="006D1B0E" w:rsidP="003175B1">
      <w:pPr>
        <w:pStyle w:val="PreformattatoHTML"/>
        <w:spacing w:line="360" w:lineRule="auto"/>
        <w:rPr>
          <w:rFonts w:ascii="Calibri" w:hAnsi="Calibri" w:cs="Calibri"/>
        </w:rPr>
      </w:pPr>
      <w:r w:rsidRPr="006D1B0E">
        <w:rPr>
          <w:rFonts w:ascii="Calibri" w:hAnsi="Calibri" w:cs="Calibri"/>
        </w:rPr>
        <w:t>import {</w:t>
      </w:r>
      <w:proofErr w:type="spellStart"/>
      <w:r w:rsidRPr="006D1B0E">
        <w:rPr>
          <w:rFonts w:ascii="Calibri" w:hAnsi="Calibri" w:cs="Calibri"/>
        </w:rPr>
        <w:t>Draw</w:t>
      </w:r>
      <w:proofErr w:type="spellEnd"/>
      <w:r w:rsidRPr="006D1B0E">
        <w:rPr>
          <w:rFonts w:ascii="Calibri" w:hAnsi="Calibri" w:cs="Calibri"/>
        </w:rPr>
        <w:t>} from '</w:t>
      </w:r>
      <w:proofErr w:type="spellStart"/>
      <w:r w:rsidRPr="006D1B0E">
        <w:rPr>
          <w:rFonts w:ascii="Calibri" w:hAnsi="Calibri" w:cs="Calibri"/>
        </w:rPr>
        <w:t>ol</w:t>
      </w:r>
      <w:proofErr w:type="spellEnd"/>
      <w:r w:rsidRPr="006D1B0E">
        <w:rPr>
          <w:rFonts w:ascii="Calibri" w:hAnsi="Calibri" w:cs="Calibri"/>
        </w:rPr>
        <w:t>/interaction';</w:t>
      </w:r>
    </w:p>
    <w:p w14:paraId="65053A53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>// Selettore per poligoni esistenti (necessario per disegnare buchi)</w:t>
      </w:r>
    </w:p>
    <w:p w14:paraId="3F72F98F" w14:textId="77777777" w:rsid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</w:p>
    <w:p w14:paraId="149B65A9" w14:textId="0367C811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r w:rsidRPr="006D1B0E">
        <w:rPr>
          <w:rFonts w:ascii="Calibri" w:hAnsi="Calibri" w:cs="Calibri"/>
        </w:rPr>
        <w:t>let</w:t>
      </w:r>
      <w:proofErr w:type="spellEnd"/>
      <w:r w:rsidRPr="006D1B0E">
        <w:rPr>
          <w:rFonts w:ascii="Calibri" w:hAnsi="Calibri" w:cs="Calibri"/>
        </w:rPr>
        <w:t xml:space="preserve"> </w:t>
      </w:r>
      <w:proofErr w:type="spellStart"/>
      <w:r w:rsidRPr="006D1B0E">
        <w:rPr>
          <w:rFonts w:ascii="Calibri" w:hAnsi="Calibri" w:cs="Calibri"/>
        </w:rPr>
        <w:t>selectedFeature</w:t>
      </w:r>
      <w:proofErr w:type="spellEnd"/>
      <w:r w:rsidRPr="006D1B0E">
        <w:rPr>
          <w:rFonts w:ascii="Calibri" w:hAnsi="Calibri" w:cs="Calibri"/>
        </w:rPr>
        <w:t xml:space="preserve"> = </w:t>
      </w:r>
      <w:proofErr w:type="spellStart"/>
      <w:r w:rsidRPr="006D1B0E">
        <w:rPr>
          <w:rFonts w:ascii="Calibri" w:hAnsi="Calibri" w:cs="Calibri"/>
        </w:rPr>
        <w:t>null</w:t>
      </w:r>
      <w:proofErr w:type="spellEnd"/>
      <w:r w:rsidRPr="006D1B0E">
        <w:rPr>
          <w:rFonts w:ascii="Calibri" w:hAnsi="Calibri" w:cs="Calibri"/>
        </w:rPr>
        <w:t>;</w:t>
      </w:r>
    </w:p>
    <w:p w14:paraId="2897C044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r w:rsidRPr="006D1B0E">
        <w:rPr>
          <w:rFonts w:ascii="Calibri" w:hAnsi="Calibri" w:cs="Calibri"/>
        </w:rPr>
        <w:t>const</w:t>
      </w:r>
      <w:proofErr w:type="spellEnd"/>
      <w:r w:rsidRPr="006D1B0E">
        <w:rPr>
          <w:rFonts w:ascii="Calibri" w:hAnsi="Calibri" w:cs="Calibri"/>
        </w:rPr>
        <w:t xml:space="preserve"> </w:t>
      </w:r>
      <w:proofErr w:type="spellStart"/>
      <w:r w:rsidRPr="006D1B0E">
        <w:rPr>
          <w:rFonts w:ascii="Calibri" w:hAnsi="Calibri" w:cs="Calibri"/>
        </w:rPr>
        <w:t>selectInteraction</w:t>
      </w:r>
      <w:proofErr w:type="spellEnd"/>
      <w:r w:rsidRPr="006D1B0E">
        <w:rPr>
          <w:rFonts w:ascii="Calibri" w:hAnsi="Calibri" w:cs="Calibri"/>
        </w:rPr>
        <w:t xml:space="preserve"> = new </w:t>
      </w:r>
      <w:proofErr w:type="gramStart"/>
      <w:r w:rsidRPr="006D1B0E">
        <w:rPr>
          <w:rFonts w:ascii="Calibri" w:hAnsi="Calibri" w:cs="Calibri"/>
        </w:rPr>
        <w:t xml:space="preserve">Select({ </w:t>
      </w:r>
      <w:proofErr w:type="spellStart"/>
      <w:r w:rsidRPr="006D1B0E">
        <w:rPr>
          <w:rFonts w:ascii="Calibri" w:hAnsi="Calibri" w:cs="Calibri"/>
        </w:rPr>
        <w:t>condition</w:t>
      </w:r>
      <w:proofErr w:type="spellEnd"/>
      <w:proofErr w:type="gramEnd"/>
      <w:r w:rsidRPr="006D1B0E">
        <w:rPr>
          <w:rFonts w:ascii="Calibri" w:hAnsi="Calibri" w:cs="Calibri"/>
        </w:rPr>
        <w:t xml:space="preserve">: </w:t>
      </w:r>
      <w:proofErr w:type="gramStart"/>
      <w:r w:rsidRPr="006D1B0E">
        <w:rPr>
          <w:rFonts w:ascii="Calibri" w:hAnsi="Calibri" w:cs="Calibri"/>
        </w:rPr>
        <w:t>click }</w:t>
      </w:r>
      <w:proofErr w:type="gramEnd"/>
      <w:r w:rsidRPr="006D1B0E">
        <w:rPr>
          <w:rFonts w:ascii="Calibri" w:hAnsi="Calibri" w:cs="Calibri"/>
        </w:rPr>
        <w:t>);</w:t>
      </w:r>
    </w:p>
    <w:p w14:paraId="60B7A933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proofErr w:type="gramStart"/>
      <w:r w:rsidRPr="006D1B0E">
        <w:rPr>
          <w:rFonts w:ascii="Calibri" w:hAnsi="Calibri" w:cs="Calibri"/>
        </w:rPr>
        <w:t>map.addInteraction</w:t>
      </w:r>
      <w:proofErr w:type="spellEnd"/>
      <w:proofErr w:type="gramEnd"/>
      <w:r w:rsidRPr="006D1B0E">
        <w:rPr>
          <w:rFonts w:ascii="Calibri" w:hAnsi="Calibri" w:cs="Calibri"/>
        </w:rPr>
        <w:t>(</w:t>
      </w:r>
      <w:proofErr w:type="spellStart"/>
      <w:r w:rsidRPr="006D1B0E">
        <w:rPr>
          <w:rFonts w:ascii="Calibri" w:hAnsi="Calibri" w:cs="Calibri"/>
        </w:rPr>
        <w:t>selectInteraction</w:t>
      </w:r>
      <w:proofErr w:type="spellEnd"/>
      <w:r w:rsidRPr="006D1B0E">
        <w:rPr>
          <w:rFonts w:ascii="Calibri" w:hAnsi="Calibri" w:cs="Calibri"/>
        </w:rPr>
        <w:t>);</w:t>
      </w:r>
    </w:p>
    <w:p w14:paraId="00E2E1B9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</w:p>
    <w:p w14:paraId="1AFA21AB" w14:textId="77777777" w:rsid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>// Stili</w:t>
      </w:r>
    </w:p>
    <w:p w14:paraId="086895DE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</w:p>
    <w:p w14:paraId="08EA5E17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r w:rsidRPr="006D1B0E">
        <w:rPr>
          <w:rFonts w:ascii="Calibri" w:hAnsi="Calibri" w:cs="Calibri"/>
        </w:rPr>
        <w:t>const</w:t>
      </w:r>
      <w:proofErr w:type="spellEnd"/>
      <w:r w:rsidRPr="006D1B0E">
        <w:rPr>
          <w:rFonts w:ascii="Calibri" w:hAnsi="Calibri" w:cs="Calibri"/>
        </w:rPr>
        <w:t xml:space="preserve"> </w:t>
      </w:r>
      <w:proofErr w:type="spellStart"/>
      <w:r w:rsidRPr="006D1B0E">
        <w:rPr>
          <w:rFonts w:ascii="Calibri" w:hAnsi="Calibri" w:cs="Calibri"/>
        </w:rPr>
        <w:t>defaultStyle</w:t>
      </w:r>
      <w:proofErr w:type="spellEnd"/>
      <w:r w:rsidRPr="006D1B0E">
        <w:rPr>
          <w:rFonts w:ascii="Calibri" w:hAnsi="Calibri" w:cs="Calibri"/>
        </w:rPr>
        <w:t xml:space="preserve"> = new </w:t>
      </w:r>
      <w:proofErr w:type="gramStart"/>
      <w:r w:rsidRPr="006D1B0E">
        <w:rPr>
          <w:rFonts w:ascii="Calibri" w:hAnsi="Calibri" w:cs="Calibri"/>
        </w:rPr>
        <w:t>Style(</w:t>
      </w:r>
      <w:proofErr w:type="gramEnd"/>
      <w:r w:rsidRPr="006D1B0E">
        <w:rPr>
          <w:rFonts w:ascii="Calibri" w:hAnsi="Calibri" w:cs="Calibri"/>
        </w:rPr>
        <w:t>{</w:t>
      </w:r>
    </w:p>
    <w:p w14:paraId="2228437B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 xml:space="preserve">  </w:t>
      </w:r>
      <w:proofErr w:type="spellStart"/>
      <w:r w:rsidRPr="006D1B0E">
        <w:rPr>
          <w:rFonts w:ascii="Calibri" w:hAnsi="Calibri" w:cs="Calibri"/>
        </w:rPr>
        <w:t>fill</w:t>
      </w:r>
      <w:proofErr w:type="spellEnd"/>
      <w:r w:rsidRPr="006D1B0E">
        <w:rPr>
          <w:rFonts w:ascii="Calibri" w:hAnsi="Calibri" w:cs="Calibri"/>
        </w:rPr>
        <w:t xml:space="preserve">: new </w:t>
      </w:r>
      <w:proofErr w:type="spellStart"/>
      <w:proofErr w:type="gramStart"/>
      <w:r w:rsidRPr="006D1B0E">
        <w:rPr>
          <w:rFonts w:ascii="Calibri" w:hAnsi="Calibri" w:cs="Calibri"/>
        </w:rPr>
        <w:t>Fill</w:t>
      </w:r>
      <w:proofErr w:type="spellEnd"/>
      <w:r w:rsidRPr="006D1B0E">
        <w:rPr>
          <w:rFonts w:ascii="Calibri" w:hAnsi="Calibri" w:cs="Calibri"/>
        </w:rPr>
        <w:t>({ color</w:t>
      </w:r>
      <w:proofErr w:type="gramEnd"/>
      <w:r w:rsidRPr="006D1B0E">
        <w:rPr>
          <w:rFonts w:ascii="Calibri" w:hAnsi="Calibri" w:cs="Calibri"/>
        </w:rPr>
        <w:t>: '</w:t>
      </w:r>
      <w:proofErr w:type="spellStart"/>
      <w:proofErr w:type="gramStart"/>
      <w:r w:rsidRPr="006D1B0E">
        <w:rPr>
          <w:rFonts w:ascii="Calibri" w:hAnsi="Calibri" w:cs="Calibri"/>
        </w:rPr>
        <w:t>rgba</w:t>
      </w:r>
      <w:proofErr w:type="spellEnd"/>
      <w:r w:rsidRPr="006D1B0E">
        <w:rPr>
          <w:rFonts w:ascii="Calibri" w:hAnsi="Calibri" w:cs="Calibri"/>
        </w:rPr>
        <w:t>(</w:t>
      </w:r>
      <w:proofErr w:type="gramEnd"/>
      <w:r w:rsidRPr="006D1B0E">
        <w:rPr>
          <w:rFonts w:ascii="Calibri" w:hAnsi="Calibri" w:cs="Calibri"/>
        </w:rPr>
        <w:t>0, 150, 255, 0.4)</w:t>
      </w:r>
      <w:proofErr w:type="gramStart"/>
      <w:r w:rsidRPr="006D1B0E">
        <w:rPr>
          <w:rFonts w:ascii="Calibri" w:hAnsi="Calibri" w:cs="Calibri"/>
        </w:rPr>
        <w:t>' }</w:t>
      </w:r>
      <w:proofErr w:type="gramEnd"/>
      <w:r w:rsidRPr="006D1B0E">
        <w:rPr>
          <w:rFonts w:ascii="Calibri" w:hAnsi="Calibri" w:cs="Calibri"/>
        </w:rPr>
        <w:t>),</w:t>
      </w:r>
    </w:p>
    <w:p w14:paraId="7DB17A78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 xml:space="preserve">  stroke: new </w:t>
      </w:r>
      <w:proofErr w:type="gramStart"/>
      <w:r w:rsidRPr="006D1B0E">
        <w:rPr>
          <w:rFonts w:ascii="Calibri" w:hAnsi="Calibri" w:cs="Calibri"/>
        </w:rPr>
        <w:t>Stroke({ color</w:t>
      </w:r>
      <w:proofErr w:type="gramEnd"/>
      <w:r w:rsidRPr="006D1B0E">
        <w:rPr>
          <w:rFonts w:ascii="Calibri" w:hAnsi="Calibri" w:cs="Calibri"/>
        </w:rPr>
        <w:t xml:space="preserve">: 'blue', </w:t>
      </w:r>
      <w:proofErr w:type="spellStart"/>
      <w:r w:rsidRPr="006D1B0E">
        <w:rPr>
          <w:rFonts w:ascii="Calibri" w:hAnsi="Calibri" w:cs="Calibri"/>
        </w:rPr>
        <w:t>width</w:t>
      </w:r>
      <w:proofErr w:type="spellEnd"/>
      <w:r w:rsidRPr="006D1B0E">
        <w:rPr>
          <w:rFonts w:ascii="Calibri" w:hAnsi="Calibri" w:cs="Calibri"/>
        </w:rPr>
        <w:t xml:space="preserve">: </w:t>
      </w:r>
      <w:proofErr w:type="gramStart"/>
      <w:r w:rsidRPr="006D1B0E">
        <w:rPr>
          <w:rFonts w:ascii="Calibri" w:hAnsi="Calibri" w:cs="Calibri"/>
        </w:rPr>
        <w:t>2 }</w:t>
      </w:r>
      <w:proofErr w:type="gramEnd"/>
      <w:r w:rsidRPr="006D1B0E">
        <w:rPr>
          <w:rFonts w:ascii="Calibri" w:hAnsi="Calibri" w:cs="Calibri"/>
        </w:rPr>
        <w:t>)</w:t>
      </w:r>
    </w:p>
    <w:p w14:paraId="49073030" w14:textId="2F4A1A53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>});</w:t>
      </w:r>
    </w:p>
    <w:p w14:paraId="33D08CE3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r w:rsidRPr="006D1B0E">
        <w:rPr>
          <w:rFonts w:ascii="Calibri" w:hAnsi="Calibri" w:cs="Calibri"/>
        </w:rPr>
        <w:t>const</w:t>
      </w:r>
      <w:proofErr w:type="spellEnd"/>
      <w:r w:rsidRPr="006D1B0E">
        <w:rPr>
          <w:rFonts w:ascii="Calibri" w:hAnsi="Calibri" w:cs="Calibri"/>
        </w:rPr>
        <w:t xml:space="preserve"> </w:t>
      </w:r>
      <w:proofErr w:type="spellStart"/>
      <w:r w:rsidRPr="006D1B0E">
        <w:rPr>
          <w:rFonts w:ascii="Calibri" w:hAnsi="Calibri" w:cs="Calibri"/>
        </w:rPr>
        <w:t>highlightStyle</w:t>
      </w:r>
      <w:proofErr w:type="spellEnd"/>
      <w:r w:rsidRPr="006D1B0E">
        <w:rPr>
          <w:rFonts w:ascii="Calibri" w:hAnsi="Calibri" w:cs="Calibri"/>
        </w:rPr>
        <w:t xml:space="preserve"> = new </w:t>
      </w:r>
      <w:proofErr w:type="gramStart"/>
      <w:r w:rsidRPr="006D1B0E">
        <w:rPr>
          <w:rFonts w:ascii="Calibri" w:hAnsi="Calibri" w:cs="Calibri"/>
        </w:rPr>
        <w:t>Style(</w:t>
      </w:r>
      <w:proofErr w:type="gramEnd"/>
      <w:r w:rsidRPr="006D1B0E">
        <w:rPr>
          <w:rFonts w:ascii="Calibri" w:hAnsi="Calibri" w:cs="Calibri"/>
        </w:rPr>
        <w:t>{</w:t>
      </w:r>
    </w:p>
    <w:p w14:paraId="62B9A612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lastRenderedPageBreak/>
        <w:t xml:space="preserve">  </w:t>
      </w:r>
      <w:proofErr w:type="spellStart"/>
      <w:r w:rsidRPr="006D1B0E">
        <w:rPr>
          <w:rFonts w:ascii="Calibri" w:hAnsi="Calibri" w:cs="Calibri"/>
        </w:rPr>
        <w:t>fill</w:t>
      </w:r>
      <w:proofErr w:type="spellEnd"/>
      <w:r w:rsidRPr="006D1B0E">
        <w:rPr>
          <w:rFonts w:ascii="Calibri" w:hAnsi="Calibri" w:cs="Calibri"/>
        </w:rPr>
        <w:t xml:space="preserve">: new </w:t>
      </w:r>
      <w:proofErr w:type="spellStart"/>
      <w:proofErr w:type="gramStart"/>
      <w:r w:rsidRPr="006D1B0E">
        <w:rPr>
          <w:rFonts w:ascii="Calibri" w:hAnsi="Calibri" w:cs="Calibri"/>
        </w:rPr>
        <w:t>Fill</w:t>
      </w:r>
      <w:proofErr w:type="spellEnd"/>
      <w:r w:rsidRPr="006D1B0E">
        <w:rPr>
          <w:rFonts w:ascii="Calibri" w:hAnsi="Calibri" w:cs="Calibri"/>
        </w:rPr>
        <w:t>({ color</w:t>
      </w:r>
      <w:proofErr w:type="gramEnd"/>
      <w:r w:rsidRPr="006D1B0E">
        <w:rPr>
          <w:rFonts w:ascii="Calibri" w:hAnsi="Calibri" w:cs="Calibri"/>
        </w:rPr>
        <w:t>: '</w:t>
      </w:r>
      <w:proofErr w:type="spellStart"/>
      <w:proofErr w:type="gramStart"/>
      <w:r w:rsidRPr="006D1B0E">
        <w:rPr>
          <w:rFonts w:ascii="Calibri" w:hAnsi="Calibri" w:cs="Calibri"/>
        </w:rPr>
        <w:t>rgba</w:t>
      </w:r>
      <w:proofErr w:type="spellEnd"/>
      <w:r w:rsidRPr="006D1B0E">
        <w:rPr>
          <w:rFonts w:ascii="Calibri" w:hAnsi="Calibri" w:cs="Calibri"/>
        </w:rPr>
        <w:t>(</w:t>
      </w:r>
      <w:proofErr w:type="gramEnd"/>
      <w:r w:rsidRPr="006D1B0E">
        <w:rPr>
          <w:rFonts w:ascii="Calibri" w:hAnsi="Calibri" w:cs="Calibri"/>
        </w:rPr>
        <w:t>255, 255, 0, 0.5)</w:t>
      </w:r>
      <w:proofErr w:type="gramStart"/>
      <w:r w:rsidRPr="006D1B0E">
        <w:rPr>
          <w:rFonts w:ascii="Calibri" w:hAnsi="Calibri" w:cs="Calibri"/>
        </w:rPr>
        <w:t>' }</w:t>
      </w:r>
      <w:proofErr w:type="gramEnd"/>
      <w:r w:rsidRPr="006D1B0E">
        <w:rPr>
          <w:rFonts w:ascii="Calibri" w:hAnsi="Calibri" w:cs="Calibri"/>
        </w:rPr>
        <w:t>),</w:t>
      </w:r>
    </w:p>
    <w:p w14:paraId="0724F6EE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 xml:space="preserve">  stroke: new </w:t>
      </w:r>
      <w:proofErr w:type="gramStart"/>
      <w:r w:rsidRPr="006D1B0E">
        <w:rPr>
          <w:rFonts w:ascii="Calibri" w:hAnsi="Calibri" w:cs="Calibri"/>
        </w:rPr>
        <w:t>Stroke({ color</w:t>
      </w:r>
      <w:proofErr w:type="gramEnd"/>
      <w:r w:rsidRPr="006D1B0E">
        <w:rPr>
          <w:rFonts w:ascii="Calibri" w:hAnsi="Calibri" w:cs="Calibri"/>
        </w:rPr>
        <w:t>: '</w:t>
      </w:r>
      <w:proofErr w:type="spellStart"/>
      <w:r w:rsidRPr="006D1B0E">
        <w:rPr>
          <w:rFonts w:ascii="Calibri" w:hAnsi="Calibri" w:cs="Calibri"/>
        </w:rPr>
        <w:t>orange</w:t>
      </w:r>
      <w:proofErr w:type="spellEnd"/>
      <w:r w:rsidRPr="006D1B0E">
        <w:rPr>
          <w:rFonts w:ascii="Calibri" w:hAnsi="Calibri" w:cs="Calibri"/>
        </w:rPr>
        <w:t xml:space="preserve">', </w:t>
      </w:r>
      <w:proofErr w:type="spellStart"/>
      <w:r w:rsidRPr="006D1B0E">
        <w:rPr>
          <w:rFonts w:ascii="Calibri" w:hAnsi="Calibri" w:cs="Calibri"/>
        </w:rPr>
        <w:t>width</w:t>
      </w:r>
      <w:proofErr w:type="spellEnd"/>
      <w:r w:rsidRPr="006D1B0E">
        <w:rPr>
          <w:rFonts w:ascii="Calibri" w:hAnsi="Calibri" w:cs="Calibri"/>
        </w:rPr>
        <w:t xml:space="preserve">: </w:t>
      </w:r>
      <w:proofErr w:type="gramStart"/>
      <w:r w:rsidRPr="006D1B0E">
        <w:rPr>
          <w:rFonts w:ascii="Calibri" w:hAnsi="Calibri" w:cs="Calibri"/>
        </w:rPr>
        <w:t>3 }</w:t>
      </w:r>
      <w:proofErr w:type="gramEnd"/>
      <w:r w:rsidRPr="006D1B0E">
        <w:rPr>
          <w:rFonts w:ascii="Calibri" w:hAnsi="Calibri" w:cs="Calibri"/>
        </w:rPr>
        <w:t>)</w:t>
      </w:r>
    </w:p>
    <w:p w14:paraId="3021BBA3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>});</w:t>
      </w:r>
    </w:p>
    <w:p w14:paraId="19283861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</w:p>
    <w:p w14:paraId="3707A4C0" w14:textId="77777777" w:rsid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>// Gestione selezione</w:t>
      </w:r>
    </w:p>
    <w:p w14:paraId="6ED5853F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</w:p>
    <w:p w14:paraId="3B48267A" w14:textId="77777777" w:rsid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r w:rsidRPr="006D1B0E">
        <w:rPr>
          <w:rFonts w:ascii="Calibri" w:hAnsi="Calibri" w:cs="Calibri"/>
        </w:rPr>
        <w:t>selectInteraction.on</w:t>
      </w:r>
      <w:proofErr w:type="spellEnd"/>
      <w:r w:rsidRPr="006D1B0E">
        <w:rPr>
          <w:rFonts w:ascii="Calibri" w:hAnsi="Calibri" w:cs="Calibri"/>
        </w:rPr>
        <w:t>('</w:t>
      </w:r>
      <w:proofErr w:type="spellStart"/>
      <w:r w:rsidRPr="006D1B0E">
        <w:rPr>
          <w:rFonts w:ascii="Calibri" w:hAnsi="Calibri" w:cs="Calibri"/>
        </w:rPr>
        <w:t>select</w:t>
      </w:r>
      <w:proofErr w:type="spellEnd"/>
      <w:r w:rsidRPr="006D1B0E">
        <w:rPr>
          <w:rFonts w:ascii="Calibri" w:hAnsi="Calibri" w:cs="Calibri"/>
        </w:rPr>
        <w:t>', (e) =&gt; {</w:t>
      </w:r>
    </w:p>
    <w:p w14:paraId="29FC27BA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</w:p>
    <w:p w14:paraId="59F8F028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 xml:space="preserve">  // Ripristina lo stile dei precedenti selezionati</w:t>
      </w:r>
    </w:p>
    <w:p w14:paraId="3E222691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 xml:space="preserve">  </w:t>
      </w:r>
      <w:proofErr w:type="spellStart"/>
      <w:proofErr w:type="gramStart"/>
      <w:r w:rsidRPr="006D1B0E">
        <w:rPr>
          <w:rFonts w:ascii="Calibri" w:hAnsi="Calibri" w:cs="Calibri"/>
        </w:rPr>
        <w:t>e.deselected</w:t>
      </w:r>
      <w:proofErr w:type="gramEnd"/>
      <w:r w:rsidRPr="006D1B0E">
        <w:rPr>
          <w:rFonts w:ascii="Calibri" w:hAnsi="Calibri" w:cs="Calibri"/>
        </w:rPr>
        <w:t>.</w:t>
      </w:r>
      <w:proofErr w:type="gramStart"/>
      <w:r w:rsidRPr="006D1B0E">
        <w:rPr>
          <w:rFonts w:ascii="Calibri" w:hAnsi="Calibri" w:cs="Calibri"/>
        </w:rPr>
        <w:t>forEach</w:t>
      </w:r>
      <w:proofErr w:type="spellEnd"/>
      <w:r w:rsidRPr="006D1B0E">
        <w:rPr>
          <w:rFonts w:ascii="Calibri" w:hAnsi="Calibri" w:cs="Calibri"/>
        </w:rPr>
        <w:t>(</w:t>
      </w:r>
      <w:proofErr w:type="gramEnd"/>
      <w:r w:rsidRPr="006D1B0E">
        <w:rPr>
          <w:rFonts w:ascii="Calibri" w:hAnsi="Calibri" w:cs="Calibri"/>
        </w:rPr>
        <w:t xml:space="preserve">f =&gt; </w:t>
      </w:r>
      <w:proofErr w:type="spellStart"/>
      <w:proofErr w:type="gramStart"/>
      <w:r w:rsidRPr="006D1B0E">
        <w:rPr>
          <w:rFonts w:ascii="Calibri" w:hAnsi="Calibri" w:cs="Calibri"/>
        </w:rPr>
        <w:t>f.setStyle</w:t>
      </w:r>
      <w:proofErr w:type="spellEnd"/>
      <w:proofErr w:type="gramEnd"/>
      <w:r w:rsidRPr="006D1B0E">
        <w:rPr>
          <w:rFonts w:ascii="Calibri" w:hAnsi="Calibri" w:cs="Calibri"/>
        </w:rPr>
        <w:t>(</w:t>
      </w:r>
      <w:proofErr w:type="spellStart"/>
      <w:r w:rsidRPr="006D1B0E">
        <w:rPr>
          <w:rFonts w:ascii="Calibri" w:hAnsi="Calibri" w:cs="Calibri"/>
        </w:rPr>
        <w:t>defaultStyle</w:t>
      </w:r>
      <w:proofErr w:type="spellEnd"/>
      <w:r w:rsidRPr="006D1B0E">
        <w:rPr>
          <w:rFonts w:ascii="Calibri" w:hAnsi="Calibri" w:cs="Calibri"/>
        </w:rPr>
        <w:t>));</w:t>
      </w:r>
    </w:p>
    <w:p w14:paraId="3F2E6211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</w:p>
    <w:p w14:paraId="7174F466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 xml:space="preserve">  // Evidenzia i nuovi selezionati</w:t>
      </w:r>
    </w:p>
    <w:p w14:paraId="2ED0DF2C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 xml:space="preserve">  </w:t>
      </w:r>
      <w:proofErr w:type="spellStart"/>
      <w:proofErr w:type="gramStart"/>
      <w:r w:rsidRPr="006D1B0E">
        <w:rPr>
          <w:rFonts w:ascii="Calibri" w:hAnsi="Calibri" w:cs="Calibri"/>
        </w:rPr>
        <w:t>e.selected</w:t>
      </w:r>
      <w:proofErr w:type="gramEnd"/>
      <w:r w:rsidRPr="006D1B0E">
        <w:rPr>
          <w:rFonts w:ascii="Calibri" w:hAnsi="Calibri" w:cs="Calibri"/>
        </w:rPr>
        <w:t>.</w:t>
      </w:r>
      <w:proofErr w:type="gramStart"/>
      <w:r w:rsidRPr="006D1B0E">
        <w:rPr>
          <w:rFonts w:ascii="Calibri" w:hAnsi="Calibri" w:cs="Calibri"/>
        </w:rPr>
        <w:t>forEach</w:t>
      </w:r>
      <w:proofErr w:type="spellEnd"/>
      <w:r w:rsidRPr="006D1B0E">
        <w:rPr>
          <w:rFonts w:ascii="Calibri" w:hAnsi="Calibri" w:cs="Calibri"/>
        </w:rPr>
        <w:t>(</w:t>
      </w:r>
      <w:proofErr w:type="gramEnd"/>
      <w:r w:rsidRPr="006D1B0E">
        <w:rPr>
          <w:rFonts w:ascii="Calibri" w:hAnsi="Calibri" w:cs="Calibri"/>
        </w:rPr>
        <w:t xml:space="preserve">f =&gt; </w:t>
      </w:r>
      <w:proofErr w:type="spellStart"/>
      <w:proofErr w:type="gramStart"/>
      <w:r w:rsidRPr="006D1B0E">
        <w:rPr>
          <w:rFonts w:ascii="Calibri" w:hAnsi="Calibri" w:cs="Calibri"/>
        </w:rPr>
        <w:t>f.setStyle</w:t>
      </w:r>
      <w:proofErr w:type="spellEnd"/>
      <w:proofErr w:type="gramEnd"/>
      <w:r w:rsidRPr="006D1B0E">
        <w:rPr>
          <w:rFonts w:ascii="Calibri" w:hAnsi="Calibri" w:cs="Calibri"/>
        </w:rPr>
        <w:t>(</w:t>
      </w:r>
      <w:proofErr w:type="spellStart"/>
      <w:r w:rsidRPr="006D1B0E">
        <w:rPr>
          <w:rFonts w:ascii="Calibri" w:hAnsi="Calibri" w:cs="Calibri"/>
        </w:rPr>
        <w:t>highlightStyle</w:t>
      </w:r>
      <w:proofErr w:type="spellEnd"/>
      <w:r w:rsidRPr="006D1B0E">
        <w:rPr>
          <w:rFonts w:ascii="Calibri" w:hAnsi="Calibri" w:cs="Calibri"/>
        </w:rPr>
        <w:t>));</w:t>
      </w:r>
    </w:p>
    <w:p w14:paraId="1E0E670A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</w:p>
    <w:p w14:paraId="2993AC1F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 xml:space="preserve">  // Imposta la feature selezionata</w:t>
      </w:r>
    </w:p>
    <w:p w14:paraId="213EF1A9" w14:textId="77777777" w:rsid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 xml:space="preserve">  </w:t>
      </w:r>
      <w:proofErr w:type="spellStart"/>
      <w:r w:rsidRPr="006D1B0E">
        <w:rPr>
          <w:rFonts w:ascii="Calibri" w:hAnsi="Calibri" w:cs="Calibri"/>
        </w:rPr>
        <w:t>selectedFeature</w:t>
      </w:r>
      <w:proofErr w:type="spellEnd"/>
      <w:r w:rsidRPr="006D1B0E">
        <w:rPr>
          <w:rFonts w:ascii="Calibri" w:hAnsi="Calibri" w:cs="Calibri"/>
        </w:rPr>
        <w:t xml:space="preserve"> = </w:t>
      </w:r>
      <w:proofErr w:type="spellStart"/>
      <w:proofErr w:type="gramStart"/>
      <w:r w:rsidRPr="006D1B0E">
        <w:rPr>
          <w:rFonts w:ascii="Calibri" w:hAnsi="Calibri" w:cs="Calibri"/>
        </w:rPr>
        <w:t>e.selected</w:t>
      </w:r>
      <w:proofErr w:type="spellEnd"/>
      <w:proofErr w:type="gramEnd"/>
      <w:r w:rsidRPr="006D1B0E">
        <w:rPr>
          <w:rFonts w:ascii="Calibri" w:hAnsi="Calibri" w:cs="Calibri"/>
        </w:rPr>
        <w:t xml:space="preserve">[0] || </w:t>
      </w:r>
      <w:proofErr w:type="spellStart"/>
      <w:r w:rsidRPr="006D1B0E">
        <w:rPr>
          <w:rFonts w:ascii="Calibri" w:hAnsi="Calibri" w:cs="Calibri"/>
        </w:rPr>
        <w:t>null</w:t>
      </w:r>
      <w:proofErr w:type="spellEnd"/>
      <w:r w:rsidRPr="006D1B0E">
        <w:rPr>
          <w:rFonts w:ascii="Calibri" w:hAnsi="Calibri" w:cs="Calibri"/>
        </w:rPr>
        <w:t>;</w:t>
      </w:r>
    </w:p>
    <w:p w14:paraId="3D657ED8" w14:textId="77777777" w:rsidR="006D1B0E" w:rsidRPr="006D1B0E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</w:p>
    <w:p w14:paraId="1347E45E" w14:textId="06C9B66B" w:rsidR="003175B1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  <w:r w:rsidRPr="006D1B0E">
        <w:rPr>
          <w:rFonts w:ascii="Calibri" w:hAnsi="Calibri" w:cs="Calibri"/>
        </w:rPr>
        <w:t>});</w:t>
      </w:r>
    </w:p>
    <w:p w14:paraId="52C5EE50" w14:textId="77777777" w:rsidR="006D1B0E" w:rsidRPr="003175B1" w:rsidRDefault="006D1B0E" w:rsidP="006D1B0E">
      <w:pPr>
        <w:pStyle w:val="PreformattatoHTML"/>
        <w:spacing w:line="0" w:lineRule="atLeast"/>
        <w:rPr>
          <w:rFonts w:ascii="Calibri" w:hAnsi="Calibri" w:cs="Calibri"/>
        </w:rPr>
      </w:pPr>
    </w:p>
    <w:p w14:paraId="5B14D8E7" w14:textId="0E5460FC" w:rsidR="00A82CBC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>// Interazione disegno poligono</w:t>
      </w:r>
    </w:p>
    <w:p w14:paraId="409E533F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r w:rsidRPr="003175B1">
        <w:rPr>
          <w:rFonts w:ascii="Calibri" w:hAnsi="Calibri" w:cs="Calibri"/>
        </w:rPr>
        <w:t>const</w:t>
      </w:r>
      <w:proofErr w:type="spellEnd"/>
      <w:r w:rsidRPr="003175B1">
        <w:rPr>
          <w:rFonts w:ascii="Calibri" w:hAnsi="Calibri" w:cs="Calibri"/>
        </w:rPr>
        <w:t xml:space="preserve"> </w:t>
      </w:r>
      <w:proofErr w:type="spellStart"/>
      <w:r w:rsidRPr="003175B1">
        <w:rPr>
          <w:rFonts w:ascii="Calibri" w:hAnsi="Calibri" w:cs="Calibri"/>
        </w:rPr>
        <w:t>drawPolygon</w:t>
      </w:r>
      <w:proofErr w:type="spellEnd"/>
      <w:r w:rsidRPr="003175B1">
        <w:rPr>
          <w:rFonts w:ascii="Calibri" w:hAnsi="Calibri" w:cs="Calibri"/>
        </w:rPr>
        <w:t xml:space="preserve"> = new </w:t>
      </w:r>
      <w:proofErr w:type="spellStart"/>
      <w:proofErr w:type="gramStart"/>
      <w:r w:rsidRPr="003175B1">
        <w:rPr>
          <w:rFonts w:ascii="Calibri" w:hAnsi="Calibri" w:cs="Calibri"/>
        </w:rPr>
        <w:t>Draw</w:t>
      </w:r>
      <w:proofErr w:type="spellEnd"/>
      <w:r w:rsidRPr="003175B1">
        <w:rPr>
          <w:rFonts w:ascii="Calibri" w:hAnsi="Calibri" w:cs="Calibri"/>
        </w:rPr>
        <w:t>(</w:t>
      </w:r>
      <w:proofErr w:type="gramEnd"/>
      <w:r w:rsidRPr="003175B1">
        <w:rPr>
          <w:rFonts w:ascii="Calibri" w:hAnsi="Calibri" w:cs="Calibri"/>
        </w:rPr>
        <w:t>{</w:t>
      </w:r>
    </w:p>
    <w:p w14:paraId="14EC6631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source: </w:t>
      </w:r>
      <w:proofErr w:type="spellStart"/>
      <w:r w:rsidRPr="003175B1">
        <w:rPr>
          <w:rFonts w:ascii="Calibri" w:hAnsi="Calibri" w:cs="Calibri"/>
        </w:rPr>
        <w:t>vectorSource</w:t>
      </w:r>
      <w:proofErr w:type="spellEnd"/>
      <w:r w:rsidRPr="003175B1">
        <w:rPr>
          <w:rFonts w:ascii="Calibri" w:hAnsi="Calibri" w:cs="Calibri"/>
        </w:rPr>
        <w:t>,</w:t>
      </w:r>
    </w:p>
    <w:p w14:paraId="4C191228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r w:rsidRPr="003175B1">
        <w:rPr>
          <w:rFonts w:ascii="Calibri" w:hAnsi="Calibri" w:cs="Calibri"/>
        </w:rPr>
        <w:t>type</w:t>
      </w:r>
      <w:proofErr w:type="spellEnd"/>
      <w:r w:rsidRPr="003175B1">
        <w:rPr>
          <w:rFonts w:ascii="Calibri" w:hAnsi="Calibri" w:cs="Calibri"/>
        </w:rPr>
        <w:t>: 'Polygon'</w:t>
      </w:r>
    </w:p>
    <w:p w14:paraId="78DA76BF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>});</w:t>
      </w:r>
    </w:p>
    <w:p w14:paraId="700A8501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r w:rsidRPr="003175B1">
        <w:rPr>
          <w:rFonts w:ascii="Calibri" w:hAnsi="Calibri" w:cs="Calibri"/>
        </w:rPr>
        <w:t>drawPolygon.setActive</w:t>
      </w:r>
      <w:proofErr w:type="spellEnd"/>
      <w:r w:rsidRPr="003175B1">
        <w:rPr>
          <w:rFonts w:ascii="Calibri" w:hAnsi="Calibri" w:cs="Calibri"/>
        </w:rPr>
        <w:t>(false);</w:t>
      </w:r>
    </w:p>
    <w:p w14:paraId="5E9D6EDF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proofErr w:type="gramStart"/>
      <w:r w:rsidRPr="003175B1">
        <w:rPr>
          <w:rFonts w:ascii="Calibri" w:hAnsi="Calibri" w:cs="Calibri"/>
        </w:rPr>
        <w:t>map.addInteraction</w:t>
      </w:r>
      <w:proofErr w:type="spellEnd"/>
      <w:proofErr w:type="gramEnd"/>
      <w:r w:rsidRPr="003175B1">
        <w:rPr>
          <w:rFonts w:ascii="Calibri" w:hAnsi="Calibri" w:cs="Calibri"/>
        </w:rPr>
        <w:t>(</w:t>
      </w:r>
      <w:proofErr w:type="spellStart"/>
      <w:r w:rsidRPr="003175B1">
        <w:rPr>
          <w:rFonts w:ascii="Calibri" w:hAnsi="Calibri" w:cs="Calibri"/>
        </w:rPr>
        <w:t>drawPolygon</w:t>
      </w:r>
      <w:proofErr w:type="spellEnd"/>
      <w:r w:rsidRPr="003175B1">
        <w:rPr>
          <w:rFonts w:ascii="Calibri" w:hAnsi="Calibri" w:cs="Calibri"/>
        </w:rPr>
        <w:t>);</w:t>
      </w:r>
    </w:p>
    <w:p w14:paraId="58B3566C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</w:p>
    <w:p w14:paraId="73075F46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r w:rsidRPr="003175B1">
        <w:rPr>
          <w:rFonts w:ascii="Calibri" w:hAnsi="Calibri" w:cs="Calibri"/>
        </w:rPr>
        <w:t>const</w:t>
      </w:r>
      <w:proofErr w:type="spellEnd"/>
      <w:r w:rsidRPr="003175B1">
        <w:rPr>
          <w:rFonts w:ascii="Calibri" w:hAnsi="Calibri" w:cs="Calibri"/>
        </w:rPr>
        <w:t xml:space="preserve"> </w:t>
      </w:r>
      <w:proofErr w:type="spellStart"/>
      <w:r w:rsidRPr="003175B1">
        <w:rPr>
          <w:rFonts w:ascii="Calibri" w:hAnsi="Calibri" w:cs="Calibri"/>
        </w:rPr>
        <w:t>drawPolygonBtn</w:t>
      </w:r>
      <w:proofErr w:type="spellEnd"/>
      <w:r w:rsidRPr="003175B1">
        <w:rPr>
          <w:rFonts w:ascii="Calibri" w:hAnsi="Calibri" w:cs="Calibri"/>
        </w:rPr>
        <w:t xml:space="preserve"> = new </w:t>
      </w:r>
      <w:proofErr w:type="spellStart"/>
      <w:proofErr w:type="gramStart"/>
      <w:r w:rsidRPr="003175B1">
        <w:rPr>
          <w:rFonts w:ascii="Calibri" w:hAnsi="Calibri" w:cs="Calibri"/>
        </w:rPr>
        <w:t>ol.control</w:t>
      </w:r>
      <w:proofErr w:type="gramEnd"/>
      <w:r w:rsidRPr="003175B1">
        <w:rPr>
          <w:rFonts w:ascii="Calibri" w:hAnsi="Calibri" w:cs="Calibri"/>
        </w:rPr>
        <w:t>.</w:t>
      </w:r>
      <w:proofErr w:type="gramStart"/>
      <w:r w:rsidRPr="003175B1">
        <w:rPr>
          <w:rFonts w:ascii="Calibri" w:hAnsi="Calibri" w:cs="Calibri"/>
        </w:rPr>
        <w:t>Toggle</w:t>
      </w:r>
      <w:proofErr w:type="spellEnd"/>
      <w:r w:rsidRPr="003175B1">
        <w:rPr>
          <w:rFonts w:ascii="Calibri" w:hAnsi="Calibri" w:cs="Calibri"/>
        </w:rPr>
        <w:t>(</w:t>
      </w:r>
      <w:proofErr w:type="gramEnd"/>
      <w:r w:rsidRPr="003175B1">
        <w:rPr>
          <w:rFonts w:ascii="Calibri" w:hAnsi="Calibri" w:cs="Calibri"/>
        </w:rPr>
        <w:t>{</w:t>
      </w:r>
    </w:p>
    <w:p w14:paraId="7CDEEBCC" w14:textId="412BCAA4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html: '</w:t>
      </w:r>
      <w:r w:rsidR="00A82CBC">
        <w:rPr>
          <w:rFonts w:ascii="Segoe UI Emoji" w:hAnsi="Segoe UI Emoji" w:cs="Segoe UI Emoji"/>
        </w:rPr>
        <w:t>+</w:t>
      </w:r>
      <w:r w:rsidRPr="003175B1">
        <w:rPr>
          <w:rFonts w:ascii="Calibri" w:hAnsi="Calibri" w:cs="Calibri"/>
        </w:rPr>
        <w:t>',</w:t>
      </w:r>
    </w:p>
    <w:p w14:paraId="0F08FC8E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r w:rsidRPr="003175B1">
        <w:rPr>
          <w:rFonts w:ascii="Calibri" w:hAnsi="Calibri" w:cs="Calibri"/>
        </w:rPr>
        <w:t>title</w:t>
      </w:r>
      <w:proofErr w:type="spellEnd"/>
      <w:r w:rsidRPr="003175B1">
        <w:rPr>
          <w:rFonts w:ascii="Calibri" w:hAnsi="Calibri" w:cs="Calibri"/>
        </w:rPr>
        <w:t>: 'Disegna poligono',</w:t>
      </w:r>
    </w:p>
    <w:p w14:paraId="66CD8869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interaction: </w:t>
      </w:r>
      <w:proofErr w:type="spellStart"/>
      <w:r w:rsidRPr="003175B1">
        <w:rPr>
          <w:rFonts w:ascii="Calibri" w:hAnsi="Calibri" w:cs="Calibri"/>
        </w:rPr>
        <w:t>drawPolygon</w:t>
      </w:r>
      <w:proofErr w:type="spellEnd"/>
      <w:r w:rsidRPr="003175B1">
        <w:rPr>
          <w:rFonts w:ascii="Calibri" w:hAnsi="Calibri" w:cs="Calibri"/>
        </w:rPr>
        <w:t>,</w:t>
      </w:r>
    </w:p>
    <w:p w14:paraId="75F70027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r w:rsidRPr="003175B1">
        <w:rPr>
          <w:rFonts w:ascii="Calibri" w:hAnsi="Calibri" w:cs="Calibri"/>
        </w:rPr>
        <w:t>active</w:t>
      </w:r>
      <w:proofErr w:type="spellEnd"/>
      <w:r w:rsidRPr="003175B1">
        <w:rPr>
          <w:rFonts w:ascii="Calibri" w:hAnsi="Calibri" w:cs="Calibri"/>
        </w:rPr>
        <w:t>: false</w:t>
      </w:r>
    </w:p>
    <w:p w14:paraId="1FCDDA78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>});</w:t>
      </w:r>
    </w:p>
    <w:p w14:paraId="374302A3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proofErr w:type="gramStart"/>
      <w:r w:rsidRPr="003175B1">
        <w:rPr>
          <w:rFonts w:ascii="Calibri" w:hAnsi="Calibri" w:cs="Calibri"/>
        </w:rPr>
        <w:t>toolbar.addControl</w:t>
      </w:r>
      <w:proofErr w:type="spellEnd"/>
      <w:proofErr w:type="gramEnd"/>
      <w:r w:rsidRPr="003175B1">
        <w:rPr>
          <w:rFonts w:ascii="Calibri" w:hAnsi="Calibri" w:cs="Calibri"/>
        </w:rPr>
        <w:t>(</w:t>
      </w:r>
      <w:proofErr w:type="spellStart"/>
      <w:r w:rsidRPr="003175B1">
        <w:rPr>
          <w:rFonts w:ascii="Calibri" w:hAnsi="Calibri" w:cs="Calibri"/>
        </w:rPr>
        <w:t>drawPolygonBtn</w:t>
      </w:r>
      <w:proofErr w:type="spellEnd"/>
      <w:r w:rsidRPr="003175B1">
        <w:rPr>
          <w:rFonts w:ascii="Calibri" w:hAnsi="Calibri" w:cs="Calibri"/>
        </w:rPr>
        <w:t>);</w:t>
      </w:r>
    </w:p>
    <w:p w14:paraId="20C90746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</w:p>
    <w:p w14:paraId="6180AFB8" w14:textId="561968EE" w:rsidR="00A82CBC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>// Interazione disegno buco</w:t>
      </w:r>
      <w:r w:rsidR="00A82CBC">
        <w:rPr>
          <w:rFonts w:ascii="Calibri" w:hAnsi="Calibri" w:cs="Calibri"/>
        </w:rPr>
        <w:t xml:space="preserve"> poligoni</w:t>
      </w:r>
    </w:p>
    <w:p w14:paraId="49B40BCA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r w:rsidRPr="003175B1">
        <w:rPr>
          <w:rFonts w:ascii="Calibri" w:hAnsi="Calibri" w:cs="Calibri"/>
        </w:rPr>
        <w:t>const</w:t>
      </w:r>
      <w:proofErr w:type="spellEnd"/>
      <w:r w:rsidRPr="003175B1">
        <w:rPr>
          <w:rFonts w:ascii="Calibri" w:hAnsi="Calibri" w:cs="Calibri"/>
        </w:rPr>
        <w:t xml:space="preserve"> </w:t>
      </w:r>
      <w:proofErr w:type="spellStart"/>
      <w:r w:rsidRPr="003175B1">
        <w:rPr>
          <w:rFonts w:ascii="Calibri" w:hAnsi="Calibri" w:cs="Calibri"/>
        </w:rPr>
        <w:t>drawHole</w:t>
      </w:r>
      <w:proofErr w:type="spellEnd"/>
      <w:r w:rsidRPr="003175B1">
        <w:rPr>
          <w:rFonts w:ascii="Calibri" w:hAnsi="Calibri" w:cs="Calibri"/>
        </w:rPr>
        <w:t xml:space="preserve"> = new </w:t>
      </w:r>
      <w:proofErr w:type="spellStart"/>
      <w:proofErr w:type="gramStart"/>
      <w:r w:rsidRPr="003175B1">
        <w:rPr>
          <w:rFonts w:ascii="Calibri" w:hAnsi="Calibri" w:cs="Calibri"/>
        </w:rPr>
        <w:t>Draw</w:t>
      </w:r>
      <w:proofErr w:type="spellEnd"/>
      <w:r w:rsidRPr="003175B1">
        <w:rPr>
          <w:rFonts w:ascii="Calibri" w:hAnsi="Calibri" w:cs="Calibri"/>
        </w:rPr>
        <w:t>(</w:t>
      </w:r>
      <w:proofErr w:type="gramEnd"/>
      <w:r w:rsidRPr="003175B1">
        <w:rPr>
          <w:rFonts w:ascii="Calibri" w:hAnsi="Calibri" w:cs="Calibri"/>
        </w:rPr>
        <w:t>{</w:t>
      </w:r>
    </w:p>
    <w:p w14:paraId="1B3531B5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source: </w:t>
      </w:r>
      <w:proofErr w:type="spellStart"/>
      <w:r w:rsidRPr="003175B1">
        <w:rPr>
          <w:rFonts w:ascii="Calibri" w:hAnsi="Calibri" w:cs="Calibri"/>
        </w:rPr>
        <w:t>null</w:t>
      </w:r>
      <w:proofErr w:type="spellEnd"/>
      <w:r w:rsidRPr="003175B1">
        <w:rPr>
          <w:rFonts w:ascii="Calibri" w:hAnsi="Calibri" w:cs="Calibri"/>
        </w:rPr>
        <w:t xml:space="preserve">, // non serve aggiungere a </w:t>
      </w:r>
      <w:proofErr w:type="spellStart"/>
      <w:r w:rsidRPr="003175B1">
        <w:rPr>
          <w:rFonts w:ascii="Calibri" w:hAnsi="Calibri" w:cs="Calibri"/>
        </w:rPr>
        <w:t>layer</w:t>
      </w:r>
      <w:proofErr w:type="spellEnd"/>
    </w:p>
    <w:p w14:paraId="62C0A0C1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r w:rsidRPr="003175B1">
        <w:rPr>
          <w:rFonts w:ascii="Calibri" w:hAnsi="Calibri" w:cs="Calibri"/>
        </w:rPr>
        <w:t>type</w:t>
      </w:r>
      <w:proofErr w:type="spellEnd"/>
      <w:r w:rsidRPr="003175B1">
        <w:rPr>
          <w:rFonts w:ascii="Calibri" w:hAnsi="Calibri" w:cs="Calibri"/>
        </w:rPr>
        <w:t>: 'Polygon'</w:t>
      </w:r>
    </w:p>
    <w:p w14:paraId="12E3E834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>});</w:t>
      </w:r>
    </w:p>
    <w:p w14:paraId="4C4FCF6F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r w:rsidRPr="003175B1">
        <w:rPr>
          <w:rFonts w:ascii="Calibri" w:hAnsi="Calibri" w:cs="Calibri"/>
        </w:rPr>
        <w:t>drawHole.setActive</w:t>
      </w:r>
      <w:proofErr w:type="spellEnd"/>
      <w:r w:rsidRPr="003175B1">
        <w:rPr>
          <w:rFonts w:ascii="Calibri" w:hAnsi="Calibri" w:cs="Calibri"/>
        </w:rPr>
        <w:t>(false);</w:t>
      </w:r>
    </w:p>
    <w:p w14:paraId="2CD5A62C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proofErr w:type="gramStart"/>
      <w:r w:rsidRPr="003175B1">
        <w:rPr>
          <w:rFonts w:ascii="Calibri" w:hAnsi="Calibri" w:cs="Calibri"/>
        </w:rPr>
        <w:t>map.addInteraction</w:t>
      </w:r>
      <w:proofErr w:type="spellEnd"/>
      <w:proofErr w:type="gramEnd"/>
      <w:r w:rsidRPr="003175B1">
        <w:rPr>
          <w:rFonts w:ascii="Calibri" w:hAnsi="Calibri" w:cs="Calibri"/>
        </w:rPr>
        <w:t>(</w:t>
      </w:r>
      <w:proofErr w:type="spellStart"/>
      <w:r w:rsidRPr="003175B1">
        <w:rPr>
          <w:rFonts w:ascii="Calibri" w:hAnsi="Calibri" w:cs="Calibri"/>
        </w:rPr>
        <w:t>drawHole</w:t>
      </w:r>
      <w:proofErr w:type="spellEnd"/>
      <w:r w:rsidRPr="003175B1">
        <w:rPr>
          <w:rFonts w:ascii="Calibri" w:hAnsi="Calibri" w:cs="Calibri"/>
        </w:rPr>
        <w:t>);</w:t>
      </w:r>
    </w:p>
    <w:p w14:paraId="1B54BF74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</w:p>
    <w:p w14:paraId="1B6233FF" w14:textId="27DB53F2" w:rsidR="00A82CBC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>// Bottone per disegno buco</w:t>
      </w:r>
    </w:p>
    <w:p w14:paraId="730ADF16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r w:rsidRPr="003175B1">
        <w:rPr>
          <w:rFonts w:ascii="Calibri" w:hAnsi="Calibri" w:cs="Calibri"/>
        </w:rPr>
        <w:t>const</w:t>
      </w:r>
      <w:proofErr w:type="spellEnd"/>
      <w:r w:rsidRPr="003175B1">
        <w:rPr>
          <w:rFonts w:ascii="Calibri" w:hAnsi="Calibri" w:cs="Calibri"/>
        </w:rPr>
        <w:t xml:space="preserve"> </w:t>
      </w:r>
      <w:proofErr w:type="spellStart"/>
      <w:r w:rsidRPr="003175B1">
        <w:rPr>
          <w:rFonts w:ascii="Calibri" w:hAnsi="Calibri" w:cs="Calibri"/>
        </w:rPr>
        <w:t>drawHoleBtn</w:t>
      </w:r>
      <w:proofErr w:type="spellEnd"/>
      <w:r w:rsidRPr="003175B1">
        <w:rPr>
          <w:rFonts w:ascii="Calibri" w:hAnsi="Calibri" w:cs="Calibri"/>
        </w:rPr>
        <w:t xml:space="preserve"> = new </w:t>
      </w:r>
      <w:proofErr w:type="spellStart"/>
      <w:proofErr w:type="gramStart"/>
      <w:r w:rsidRPr="003175B1">
        <w:rPr>
          <w:rFonts w:ascii="Calibri" w:hAnsi="Calibri" w:cs="Calibri"/>
        </w:rPr>
        <w:t>ol.control</w:t>
      </w:r>
      <w:proofErr w:type="gramEnd"/>
      <w:r w:rsidRPr="003175B1">
        <w:rPr>
          <w:rFonts w:ascii="Calibri" w:hAnsi="Calibri" w:cs="Calibri"/>
        </w:rPr>
        <w:t>.</w:t>
      </w:r>
      <w:proofErr w:type="gramStart"/>
      <w:r w:rsidRPr="003175B1">
        <w:rPr>
          <w:rFonts w:ascii="Calibri" w:hAnsi="Calibri" w:cs="Calibri"/>
        </w:rPr>
        <w:t>Toggle</w:t>
      </w:r>
      <w:proofErr w:type="spellEnd"/>
      <w:r w:rsidRPr="003175B1">
        <w:rPr>
          <w:rFonts w:ascii="Calibri" w:hAnsi="Calibri" w:cs="Calibri"/>
        </w:rPr>
        <w:t>(</w:t>
      </w:r>
      <w:proofErr w:type="gramEnd"/>
      <w:r w:rsidRPr="003175B1">
        <w:rPr>
          <w:rFonts w:ascii="Calibri" w:hAnsi="Calibri" w:cs="Calibri"/>
        </w:rPr>
        <w:t>{</w:t>
      </w:r>
    </w:p>
    <w:p w14:paraId="031D41B6" w14:textId="564AFC30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html: '</w:t>
      </w:r>
      <w:r w:rsidR="006D1B0E">
        <w:rPr>
          <w:rFonts w:ascii="Segoe UI Emoji" w:hAnsi="Segoe UI Emoji" w:cs="Segoe UI Emoji"/>
        </w:rPr>
        <w:t>O</w:t>
      </w:r>
      <w:r w:rsidRPr="003175B1">
        <w:rPr>
          <w:rFonts w:ascii="Calibri" w:hAnsi="Calibri" w:cs="Calibri"/>
        </w:rPr>
        <w:t>',</w:t>
      </w:r>
    </w:p>
    <w:p w14:paraId="146E9A31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r w:rsidRPr="003175B1">
        <w:rPr>
          <w:rFonts w:ascii="Calibri" w:hAnsi="Calibri" w:cs="Calibri"/>
        </w:rPr>
        <w:t>title</w:t>
      </w:r>
      <w:proofErr w:type="spellEnd"/>
      <w:r w:rsidRPr="003175B1">
        <w:rPr>
          <w:rFonts w:ascii="Calibri" w:hAnsi="Calibri" w:cs="Calibri"/>
        </w:rPr>
        <w:t>: 'Disegna buco (dopo aver selezionato un poligono)',</w:t>
      </w:r>
    </w:p>
    <w:p w14:paraId="721E10AF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interaction: </w:t>
      </w:r>
      <w:proofErr w:type="spellStart"/>
      <w:r w:rsidRPr="003175B1">
        <w:rPr>
          <w:rFonts w:ascii="Calibri" w:hAnsi="Calibri" w:cs="Calibri"/>
        </w:rPr>
        <w:t>drawHole</w:t>
      </w:r>
      <w:proofErr w:type="spellEnd"/>
      <w:r w:rsidRPr="003175B1">
        <w:rPr>
          <w:rFonts w:ascii="Calibri" w:hAnsi="Calibri" w:cs="Calibri"/>
        </w:rPr>
        <w:t>,</w:t>
      </w:r>
    </w:p>
    <w:p w14:paraId="0672F3FA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r w:rsidRPr="003175B1">
        <w:rPr>
          <w:rFonts w:ascii="Calibri" w:hAnsi="Calibri" w:cs="Calibri"/>
        </w:rPr>
        <w:t>active</w:t>
      </w:r>
      <w:proofErr w:type="spellEnd"/>
      <w:r w:rsidRPr="003175B1">
        <w:rPr>
          <w:rFonts w:ascii="Calibri" w:hAnsi="Calibri" w:cs="Calibri"/>
        </w:rPr>
        <w:t>: false</w:t>
      </w:r>
    </w:p>
    <w:p w14:paraId="03066E9A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>});</w:t>
      </w:r>
    </w:p>
    <w:p w14:paraId="28CDC6F0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proofErr w:type="gramStart"/>
      <w:r w:rsidRPr="003175B1">
        <w:rPr>
          <w:rFonts w:ascii="Calibri" w:hAnsi="Calibri" w:cs="Calibri"/>
        </w:rPr>
        <w:t>toolbar.addControl</w:t>
      </w:r>
      <w:proofErr w:type="spellEnd"/>
      <w:proofErr w:type="gramEnd"/>
      <w:r w:rsidRPr="003175B1">
        <w:rPr>
          <w:rFonts w:ascii="Calibri" w:hAnsi="Calibri" w:cs="Calibri"/>
        </w:rPr>
        <w:t>(</w:t>
      </w:r>
      <w:proofErr w:type="spellStart"/>
      <w:r w:rsidRPr="003175B1">
        <w:rPr>
          <w:rFonts w:ascii="Calibri" w:hAnsi="Calibri" w:cs="Calibri"/>
        </w:rPr>
        <w:t>drawHoleBtn</w:t>
      </w:r>
      <w:proofErr w:type="spellEnd"/>
      <w:r w:rsidRPr="003175B1">
        <w:rPr>
          <w:rFonts w:ascii="Calibri" w:hAnsi="Calibri" w:cs="Calibri"/>
        </w:rPr>
        <w:t>);</w:t>
      </w:r>
    </w:p>
    <w:p w14:paraId="7955B97B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</w:p>
    <w:p w14:paraId="19188B2F" w14:textId="24302A75" w:rsidR="00A82CBC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lastRenderedPageBreak/>
        <w:t>// Al termine del disegno del buco</w:t>
      </w:r>
    </w:p>
    <w:p w14:paraId="348090D5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r w:rsidRPr="003175B1">
        <w:rPr>
          <w:rFonts w:ascii="Calibri" w:hAnsi="Calibri" w:cs="Calibri"/>
        </w:rPr>
        <w:t>drawHole.on</w:t>
      </w:r>
      <w:proofErr w:type="spellEnd"/>
      <w:r w:rsidRPr="003175B1">
        <w:rPr>
          <w:rFonts w:ascii="Calibri" w:hAnsi="Calibri" w:cs="Calibri"/>
        </w:rPr>
        <w:t>('</w:t>
      </w:r>
      <w:proofErr w:type="spellStart"/>
      <w:r w:rsidRPr="003175B1">
        <w:rPr>
          <w:rFonts w:ascii="Calibri" w:hAnsi="Calibri" w:cs="Calibri"/>
        </w:rPr>
        <w:t>drawend</w:t>
      </w:r>
      <w:proofErr w:type="spellEnd"/>
      <w:r w:rsidRPr="003175B1">
        <w:rPr>
          <w:rFonts w:ascii="Calibri" w:hAnsi="Calibri" w:cs="Calibri"/>
        </w:rPr>
        <w:t>', (e) =&gt; {</w:t>
      </w:r>
    </w:p>
    <w:p w14:paraId="43411C09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r w:rsidRPr="003175B1">
        <w:rPr>
          <w:rFonts w:ascii="Calibri" w:hAnsi="Calibri" w:cs="Calibri"/>
        </w:rPr>
        <w:t>if</w:t>
      </w:r>
      <w:proofErr w:type="spellEnd"/>
      <w:r w:rsidRPr="003175B1">
        <w:rPr>
          <w:rFonts w:ascii="Calibri" w:hAnsi="Calibri" w:cs="Calibri"/>
        </w:rPr>
        <w:t xml:space="preserve"> </w:t>
      </w:r>
      <w:proofErr w:type="gramStart"/>
      <w:r w:rsidRPr="003175B1">
        <w:rPr>
          <w:rFonts w:ascii="Calibri" w:hAnsi="Calibri" w:cs="Calibri"/>
        </w:rPr>
        <w:t>(!</w:t>
      </w:r>
      <w:proofErr w:type="spellStart"/>
      <w:r w:rsidRPr="003175B1">
        <w:rPr>
          <w:rFonts w:ascii="Calibri" w:hAnsi="Calibri" w:cs="Calibri"/>
        </w:rPr>
        <w:t>selectedFeature</w:t>
      </w:r>
      <w:proofErr w:type="spellEnd"/>
      <w:proofErr w:type="gramEnd"/>
      <w:r w:rsidRPr="003175B1">
        <w:rPr>
          <w:rFonts w:ascii="Calibri" w:hAnsi="Calibri" w:cs="Calibri"/>
        </w:rPr>
        <w:t>) {</w:t>
      </w:r>
    </w:p>
    <w:p w14:paraId="33DD6B3F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  </w:t>
      </w:r>
      <w:proofErr w:type="spellStart"/>
      <w:proofErr w:type="gramStart"/>
      <w:r w:rsidRPr="003175B1">
        <w:rPr>
          <w:rFonts w:ascii="Calibri" w:hAnsi="Calibri" w:cs="Calibri"/>
        </w:rPr>
        <w:t>alert</w:t>
      </w:r>
      <w:proofErr w:type="spellEnd"/>
      <w:r w:rsidRPr="003175B1">
        <w:rPr>
          <w:rFonts w:ascii="Calibri" w:hAnsi="Calibri" w:cs="Calibri"/>
        </w:rPr>
        <w:t>(</w:t>
      </w:r>
      <w:proofErr w:type="gramEnd"/>
      <w:r w:rsidRPr="003175B1">
        <w:rPr>
          <w:rFonts w:ascii="Calibri" w:hAnsi="Calibri" w:cs="Calibri"/>
        </w:rPr>
        <w:t>'Seleziona prima un poligono per inserire un buco.');</w:t>
      </w:r>
    </w:p>
    <w:p w14:paraId="506831E4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  </w:t>
      </w:r>
      <w:proofErr w:type="spellStart"/>
      <w:r w:rsidRPr="003175B1">
        <w:rPr>
          <w:rFonts w:ascii="Calibri" w:hAnsi="Calibri" w:cs="Calibri"/>
        </w:rPr>
        <w:t>return</w:t>
      </w:r>
      <w:proofErr w:type="spellEnd"/>
      <w:r w:rsidRPr="003175B1">
        <w:rPr>
          <w:rFonts w:ascii="Calibri" w:hAnsi="Calibri" w:cs="Calibri"/>
        </w:rPr>
        <w:t>;</w:t>
      </w:r>
    </w:p>
    <w:p w14:paraId="484EE825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}</w:t>
      </w:r>
    </w:p>
    <w:p w14:paraId="162CB800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</w:p>
    <w:p w14:paraId="4C9B8256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r w:rsidRPr="003175B1">
        <w:rPr>
          <w:rFonts w:ascii="Calibri" w:hAnsi="Calibri" w:cs="Calibri"/>
        </w:rPr>
        <w:t>const</w:t>
      </w:r>
      <w:proofErr w:type="spellEnd"/>
      <w:r w:rsidRPr="003175B1">
        <w:rPr>
          <w:rFonts w:ascii="Calibri" w:hAnsi="Calibri" w:cs="Calibri"/>
        </w:rPr>
        <w:t xml:space="preserve"> </w:t>
      </w:r>
      <w:proofErr w:type="spellStart"/>
      <w:r w:rsidRPr="003175B1">
        <w:rPr>
          <w:rFonts w:ascii="Calibri" w:hAnsi="Calibri" w:cs="Calibri"/>
        </w:rPr>
        <w:t>holeGeom</w:t>
      </w:r>
      <w:proofErr w:type="spellEnd"/>
      <w:r w:rsidRPr="003175B1">
        <w:rPr>
          <w:rFonts w:ascii="Calibri" w:hAnsi="Calibri" w:cs="Calibri"/>
        </w:rPr>
        <w:t xml:space="preserve"> = </w:t>
      </w:r>
      <w:proofErr w:type="spellStart"/>
      <w:proofErr w:type="gramStart"/>
      <w:r w:rsidRPr="003175B1">
        <w:rPr>
          <w:rFonts w:ascii="Calibri" w:hAnsi="Calibri" w:cs="Calibri"/>
        </w:rPr>
        <w:t>e.feature</w:t>
      </w:r>
      <w:proofErr w:type="gramEnd"/>
      <w:r w:rsidRPr="003175B1">
        <w:rPr>
          <w:rFonts w:ascii="Calibri" w:hAnsi="Calibri" w:cs="Calibri"/>
        </w:rPr>
        <w:t>.</w:t>
      </w:r>
      <w:proofErr w:type="gramStart"/>
      <w:r w:rsidRPr="003175B1">
        <w:rPr>
          <w:rFonts w:ascii="Calibri" w:hAnsi="Calibri" w:cs="Calibri"/>
        </w:rPr>
        <w:t>getGeometry</w:t>
      </w:r>
      <w:proofErr w:type="spellEnd"/>
      <w:r w:rsidRPr="003175B1">
        <w:rPr>
          <w:rFonts w:ascii="Calibri" w:hAnsi="Calibri" w:cs="Calibri"/>
        </w:rPr>
        <w:t>(</w:t>
      </w:r>
      <w:proofErr w:type="gramEnd"/>
      <w:r w:rsidRPr="003175B1">
        <w:rPr>
          <w:rFonts w:ascii="Calibri" w:hAnsi="Calibri" w:cs="Calibri"/>
        </w:rPr>
        <w:t>);</w:t>
      </w:r>
    </w:p>
    <w:p w14:paraId="04E3E8C6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r w:rsidRPr="003175B1">
        <w:rPr>
          <w:rFonts w:ascii="Calibri" w:hAnsi="Calibri" w:cs="Calibri"/>
        </w:rPr>
        <w:t>const</w:t>
      </w:r>
      <w:proofErr w:type="spellEnd"/>
      <w:r w:rsidRPr="003175B1">
        <w:rPr>
          <w:rFonts w:ascii="Calibri" w:hAnsi="Calibri" w:cs="Calibri"/>
        </w:rPr>
        <w:t xml:space="preserve"> </w:t>
      </w:r>
      <w:proofErr w:type="spellStart"/>
      <w:r w:rsidRPr="003175B1">
        <w:rPr>
          <w:rFonts w:ascii="Calibri" w:hAnsi="Calibri" w:cs="Calibri"/>
        </w:rPr>
        <w:t>outerGeom</w:t>
      </w:r>
      <w:proofErr w:type="spellEnd"/>
      <w:r w:rsidRPr="003175B1">
        <w:rPr>
          <w:rFonts w:ascii="Calibri" w:hAnsi="Calibri" w:cs="Calibri"/>
        </w:rPr>
        <w:t xml:space="preserve"> = </w:t>
      </w:r>
      <w:proofErr w:type="spellStart"/>
      <w:r w:rsidRPr="003175B1">
        <w:rPr>
          <w:rFonts w:ascii="Calibri" w:hAnsi="Calibri" w:cs="Calibri"/>
        </w:rPr>
        <w:t>selectedFeature.getGeometry</w:t>
      </w:r>
      <w:proofErr w:type="spellEnd"/>
      <w:r w:rsidRPr="003175B1">
        <w:rPr>
          <w:rFonts w:ascii="Calibri" w:hAnsi="Calibri" w:cs="Calibri"/>
        </w:rPr>
        <w:t>();</w:t>
      </w:r>
    </w:p>
    <w:p w14:paraId="3665AB01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</w:p>
    <w:p w14:paraId="755E0C3E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r w:rsidRPr="003175B1">
        <w:rPr>
          <w:rFonts w:ascii="Calibri" w:hAnsi="Calibri" w:cs="Calibri"/>
        </w:rPr>
        <w:t>if</w:t>
      </w:r>
      <w:proofErr w:type="spellEnd"/>
      <w:r w:rsidRPr="003175B1">
        <w:rPr>
          <w:rFonts w:ascii="Calibri" w:hAnsi="Calibri" w:cs="Calibri"/>
        </w:rPr>
        <w:t xml:space="preserve"> </w:t>
      </w:r>
      <w:proofErr w:type="gramStart"/>
      <w:r w:rsidRPr="003175B1">
        <w:rPr>
          <w:rFonts w:ascii="Calibri" w:hAnsi="Calibri" w:cs="Calibri"/>
        </w:rPr>
        <w:t>(!(</w:t>
      </w:r>
      <w:proofErr w:type="spellStart"/>
      <w:proofErr w:type="gramEnd"/>
      <w:r w:rsidRPr="003175B1">
        <w:rPr>
          <w:rFonts w:ascii="Calibri" w:hAnsi="Calibri" w:cs="Calibri"/>
        </w:rPr>
        <w:t>outerGeom</w:t>
      </w:r>
      <w:proofErr w:type="spellEnd"/>
      <w:r w:rsidRPr="003175B1">
        <w:rPr>
          <w:rFonts w:ascii="Calibri" w:hAnsi="Calibri" w:cs="Calibri"/>
        </w:rPr>
        <w:t xml:space="preserve"> </w:t>
      </w:r>
      <w:proofErr w:type="spellStart"/>
      <w:r w:rsidRPr="003175B1">
        <w:rPr>
          <w:rFonts w:ascii="Calibri" w:hAnsi="Calibri" w:cs="Calibri"/>
        </w:rPr>
        <w:t>instanceof</w:t>
      </w:r>
      <w:proofErr w:type="spellEnd"/>
      <w:r w:rsidRPr="003175B1">
        <w:rPr>
          <w:rFonts w:ascii="Calibri" w:hAnsi="Calibri" w:cs="Calibri"/>
        </w:rPr>
        <w:t xml:space="preserve"> Polygon)) </w:t>
      </w:r>
      <w:proofErr w:type="spellStart"/>
      <w:r w:rsidRPr="003175B1">
        <w:rPr>
          <w:rFonts w:ascii="Calibri" w:hAnsi="Calibri" w:cs="Calibri"/>
        </w:rPr>
        <w:t>return</w:t>
      </w:r>
      <w:proofErr w:type="spellEnd"/>
      <w:r w:rsidRPr="003175B1">
        <w:rPr>
          <w:rFonts w:ascii="Calibri" w:hAnsi="Calibri" w:cs="Calibri"/>
        </w:rPr>
        <w:t>;</w:t>
      </w:r>
    </w:p>
    <w:p w14:paraId="3408A048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</w:p>
    <w:p w14:paraId="49F9CA70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// Verifica che il buco sia dentro al poligono</w:t>
      </w:r>
    </w:p>
    <w:p w14:paraId="0ED81431" w14:textId="66D97F2D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r w:rsidRPr="003175B1">
        <w:rPr>
          <w:rFonts w:ascii="Calibri" w:hAnsi="Calibri" w:cs="Calibri"/>
        </w:rPr>
        <w:t>if</w:t>
      </w:r>
      <w:proofErr w:type="spellEnd"/>
      <w:r w:rsidRPr="003175B1">
        <w:rPr>
          <w:rFonts w:ascii="Calibri" w:hAnsi="Calibri" w:cs="Calibri"/>
        </w:rPr>
        <w:t xml:space="preserve"> </w:t>
      </w:r>
      <w:proofErr w:type="gramStart"/>
      <w:r w:rsidRPr="003175B1">
        <w:rPr>
          <w:rFonts w:ascii="Calibri" w:hAnsi="Calibri" w:cs="Calibri"/>
        </w:rPr>
        <w:t>(!</w:t>
      </w:r>
      <w:proofErr w:type="spellStart"/>
      <w:r w:rsidRPr="003175B1">
        <w:rPr>
          <w:rFonts w:ascii="Calibri" w:hAnsi="Calibri" w:cs="Calibri"/>
        </w:rPr>
        <w:t>outerGeom.intersectsExtent</w:t>
      </w:r>
      <w:proofErr w:type="spellEnd"/>
      <w:proofErr w:type="gramEnd"/>
      <w:r w:rsidRPr="003175B1">
        <w:rPr>
          <w:rFonts w:ascii="Calibri" w:hAnsi="Calibri" w:cs="Calibri"/>
        </w:rPr>
        <w:t>(</w:t>
      </w:r>
      <w:proofErr w:type="spellStart"/>
      <w:r w:rsidRPr="003175B1">
        <w:rPr>
          <w:rFonts w:ascii="Calibri" w:hAnsi="Calibri" w:cs="Calibri"/>
        </w:rPr>
        <w:t>holeGeom.getExtent</w:t>
      </w:r>
      <w:proofErr w:type="spellEnd"/>
      <w:r w:rsidRPr="003175B1">
        <w:rPr>
          <w:rFonts w:ascii="Calibri" w:hAnsi="Calibri" w:cs="Calibri"/>
        </w:rPr>
        <w:t>())) {</w:t>
      </w:r>
    </w:p>
    <w:p w14:paraId="128B45B0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  </w:t>
      </w:r>
      <w:proofErr w:type="spellStart"/>
      <w:proofErr w:type="gramStart"/>
      <w:r w:rsidRPr="003175B1">
        <w:rPr>
          <w:rFonts w:ascii="Calibri" w:hAnsi="Calibri" w:cs="Calibri"/>
        </w:rPr>
        <w:t>alert</w:t>
      </w:r>
      <w:proofErr w:type="spellEnd"/>
      <w:r w:rsidRPr="003175B1">
        <w:rPr>
          <w:rFonts w:ascii="Calibri" w:hAnsi="Calibri" w:cs="Calibri"/>
        </w:rPr>
        <w:t>(</w:t>
      </w:r>
      <w:proofErr w:type="gramEnd"/>
      <w:r w:rsidRPr="003175B1">
        <w:rPr>
          <w:rFonts w:ascii="Calibri" w:hAnsi="Calibri" w:cs="Calibri"/>
        </w:rPr>
        <w:t>'Il buco deve essere dentro il poligono selezionato.');</w:t>
      </w:r>
    </w:p>
    <w:p w14:paraId="03FD3906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  </w:t>
      </w:r>
      <w:proofErr w:type="spellStart"/>
      <w:r w:rsidRPr="003175B1">
        <w:rPr>
          <w:rFonts w:ascii="Calibri" w:hAnsi="Calibri" w:cs="Calibri"/>
        </w:rPr>
        <w:t>return</w:t>
      </w:r>
      <w:proofErr w:type="spellEnd"/>
      <w:r w:rsidRPr="003175B1">
        <w:rPr>
          <w:rFonts w:ascii="Calibri" w:hAnsi="Calibri" w:cs="Calibri"/>
        </w:rPr>
        <w:t>;</w:t>
      </w:r>
    </w:p>
    <w:p w14:paraId="2481449E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}</w:t>
      </w:r>
    </w:p>
    <w:p w14:paraId="0E322609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</w:p>
    <w:p w14:paraId="34E9E96F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// Prendi le coordinate esistenti (primo anello = esterno, altri = buchi)</w:t>
      </w:r>
    </w:p>
    <w:p w14:paraId="2E4F4727" w14:textId="77777777" w:rsidR="00A82CBC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</w:p>
    <w:p w14:paraId="0CAD09B7" w14:textId="65028FB0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proofErr w:type="spellStart"/>
      <w:r w:rsidRPr="003175B1">
        <w:rPr>
          <w:rFonts w:ascii="Calibri" w:hAnsi="Calibri" w:cs="Calibri"/>
        </w:rPr>
        <w:t>const</w:t>
      </w:r>
      <w:proofErr w:type="spellEnd"/>
      <w:r w:rsidRPr="003175B1">
        <w:rPr>
          <w:rFonts w:ascii="Calibri" w:hAnsi="Calibri" w:cs="Calibri"/>
        </w:rPr>
        <w:t xml:space="preserve"> </w:t>
      </w:r>
      <w:proofErr w:type="spellStart"/>
      <w:r w:rsidRPr="003175B1">
        <w:rPr>
          <w:rFonts w:ascii="Calibri" w:hAnsi="Calibri" w:cs="Calibri"/>
        </w:rPr>
        <w:t>coords</w:t>
      </w:r>
      <w:proofErr w:type="spellEnd"/>
      <w:r w:rsidRPr="003175B1">
        <w:rPr>
          <w:rFonts w:ascii="Calibri" w:hAnsi="Calibri" w:cs="Calibri"/>
        </w:rPr>
        <w:t xml:space="preserve"> = </w:t>
      </w:r>
      <w:proofErr w:type="spellStart"/>
      <w:r w:rsidRPr="003175B1">
        <w:rPr>
          <w:rFonts w:ascii="Calibri" w:hAnsi="Calibri" w:cs="Calibri"/>
        </w:rPr>
        <w:t>outerGeom.getCoordinates</w:t>
      </w:r>
      <w:proofErr w:type="spellEnd"/>
      <w:r w:rsidRPr="003175B1">
        <w:rPr>
          <w:rFonts w:ascii="Calibri" w:hAnsi="Calibri" w:cs="Calibri"/>
        </w:rPr>
        <w:t>();</w:t>
      </w:r>
    </w:p>
    <w:p w14:paraId="655A6268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r w:rsidRPr="003175B1">
        <w:rPr>
          <w:rFonts w:ascii="Calibri" w:hAnsi="Calibri" w:cs="Calibri"/>
        </w:rPr>
        <w:t>const</w:t>
      </w:r>
      <w:proofErr w:type="spellEnd"/>
      <w:r w:rsidRPr="003175B1">
        <w:rPr>
          <w:rFonts w:ascii="Calibri" w:hAnsi="Calibri" w:cs="Calibri"/>
        </w:rPr>
        <w:t xml:space="preserve"> </w:t>
      </w:r>
      <w:proofErr w:type="spellStart"/>
      <w:r w:rsidRPr="003175B1">
        <w:rPr>
          <w:rFonts w:ascii="Calibri" w:hAnsi="Calibri" w:cs="Calibri"/>
        </w:rPr>
        <w:t>holeCoords</w:t>
      </w:r>
      <w:proofErr w:type="spellEnd"/>
      <w:r w:rsidRPr="003175B1">
        <w:rPr>
          <w:rFonts w:ascii="Calibri" w:hAnsi="Calibri" w:cs="Calibri"/>
        </w:rPr>
        <w:t xml:space="preserve"> = </w:t>
      </w:r>
      <w:proofErr w:type="spellStart"/>
      <w:r w:rsidRPr="003175B1">
        <w:rPr>
          <w:rFonts w:ascii="Calibri" w:hAnsi="Calibri" w:cs="Calibri"/>
        </w:rPr>
        <w:t>holeGeom.getCoordinates</w:t>
      </w:r>
      <w:proofErr w:type="spellEnd"/>
      <w:proofErr w:type="gramStart"/>
      <w:r w:rsidRPr="003175B1">
        <w:rPr>
          <w:rFonts w:ascii="Calibri" w:hAnsi="Calibri" w:cs="Calibri"/>
        </w:rPr>
        <w:t>()[</w:t>
      </w:r>
      <w:proofErr w:type="gramEnd"/>
      <w:r w:rsidRPr="003175B1">
        <w:rPr>
          <w:rFonts w:ascii="Calibri" w:hAnsi="Calibri" w:cs="Calibri"/>
        </w:rPr>
        <w:t>0]; // solo primo anello</w:t>
      </w:r>
    </w:p>
    <w:p w14:paraId="577E2112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proofErr w:type="gramStart"/>
      <w:r w:rsidRPr="003175B1">
        <w:rPr>
          <w:rFonts w:ascii="Calibri" w:hAnsi="Calibri" w:cs="Calibri"/>
        </w:rPr>
        <w:t>coords.push</w:t>
      </w:r>
      <w:proofErr w:type="spellEnd"/>
      <w:proofErr w:type="gramEnd"/>
      <w:r w:rsidRPr="003175B1">
        <w:rPr>
          <w:rFonts w:ascii="Calibri" w:hAnsi="Calibri" w:cs="Calibri"/>
        </w:rPr>
        <w:t>(</w:t>
      </w:r>
      <w:proofErr w:type="spellStart"/>
      <w:r w:rsidRPr="003175B1">
        <w:rPr>
          <w:rFonts w:ascii="Calibri" w:hAnsi="Calibri" w:cs="Calibri"/>
        </w:rPr>
        <w:t>holeCoords</w:t>
      </w:r>
      <w:proofErr w:type="spellEnd"/>
      <w:r w:rsidRPr="003175B1">
        <w:rPr>
          <w:rFonts w:ascii="Calibri" w:hAnsi="Calibri" w:cs="Calibri"/>
        </w:rPr>
        <w:t>);</w:t>
      </w:r>
    </w:p>
    <w:p w14:paraId="1CC7A1F5" w14:textId="77777777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 xml:space="preserve">  </w:t>
      </w:r>
      <w:proofErr w:type="spellStart"/>
      <w:r w:rsidRPr="003175B1">
        <w:rPr>
          <w:rFonts w:ascii="Calibri" w:hAnsi="Calibri" w:cs="Calibri"/>
        </w:rPr>
        <w:t>outerGeom.setCoordinates</w:t>
      </w:r>
      <w:proofErr w:type="spellEnd"/>
      <w:r w:rsidRPr="003175B1">
        <w:rPr>
          <w:rFonts w:ascii="Calibri" w:hAnsi="Calibri" w:cs="Calibri"/>
        </w:rPr>
        <w:t>(</w:t>
      </w:r>
      <w:proofErr w:type="spellStart"/>
      <w:r w:rsidRPr="003175B1">
        <w:rPr>
          <w:rFonts w:ascii="Calibri" w:hAnsi="Calibri" w:cs="Calibri"/>
        </w:rPr>
        <w:t>coords</w:t>
      </w:r>
      <w:proofErr w:type="spellEnd"/>
      <w:r w:rsidRPr="003175B1">
        <w:rPr>
          <w:rFonts w:ascii="Calibri" w:hAnsi="Calibri" w:cs="Calibri"/>
        </w:rPr>
        <w:t>);</w:t>
      </w:r>
    </w:p>
    <w:p w14:paraId="4A0896DA" w14:textId="319CF57E" w:rsidR="003175B1" w:rsidRPr="003175B1" w:rsidRDefault="003175B1" w:rsidP="003175B1">
      <w:pPr>
        <w:pStyle w:val="PreformattatoHTML"/>
        <w:spacing w:line="0" w:lineRule="atLeast"/>
        <w:rPr>
          <w:rFonts w:ascii="Calibri" w:hAnsi="Calibri" w:cs="Calibri"/>
        </w:rPr>
      </w:pPr>
      <w:r w:rsidRPr="003175B1">
        <w:rPr>
          <w:rFonts w:ascii="Calibri" w:hAnsi="Calibri" w:cs="Calibri"/>
        </w:rPr>
        <w:t>});</w:t>
      </w:r>
    </w:p>
    <w:p w14:paraId="205524FA" w14:textId="77777777" w:rsidR="003175B1" w:rsidRDefault="003175B1" w:rsidP="003175B1">
      <w:pPr>
        <w:pStyle w:val="PreformattatoHTML"/>
        <w:spacing w:line="360" w:lineRule="auto"/>
        <w:rPr>
          <w:rFonts w:ascii="Calibri" w:hAnsi="Calibri" w:cs="Calibri"/>
          <w:b/>
          <w:bCs/>
        </w:rPr>
      </w:pPr>
    </w:p>
    <w:p w14:paraId="088D8033" w14:textId="77777777" w:rsidR="003175B1" w:rsidRPr="003175B1" w:rsidRDefault="003175B1" w:rsidP="003175B1">
      <w:pPr>
        <w:pStyle w:val="PreformattatoHTML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B7870DE" w14:textId="4D2329A1" w:rsidR="00A82CBC" w:rsidRDefault="00A82CBC" w:rsidP="00A82CBC">
      <w:pPr>
        <w:pStyle w:val="PreformattatoHTML"/>
        <w:spacing w:line="360" w:lineRule="auto"/>
        <w:rPr>
          <w:rFonts w:asciiTheme="majorHAnsi" w:eastAsiaTheme="majorEastAsia" w:hAnsiTheme="majorHAnsi" w:cstheme="majorHAnsi"/>
          <w:color w:val="000000" w:themeColor="text1"/>
        </w:rPr>
      </w:pPr>
      <w: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 xml:space="preserve">Aggiunta funzionalità </w:t>
      </w:r>
      <w: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>modifica</w:t>
      </w:r>
      <w: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 xml:space="preserve"> poligoni</w:t>
      </w:r>
    </w:p>
    <w:p w14:paraId="168EC0C7" w14:textId="77777777" w:rsidR="00A82CBC" w:rsidRDefault="00A82CBC" w:rsidP="00A82CBC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</w:rPr>
      </w:pPr>
    </w:p>
    <w:p w14:paraId="4F00C43C" w14:textId="6B7512C0" w:rsidR="00A82CBC" w:rsidRPr="00A82CBC" w:rsidRDefault="00A82CBC" w:rsidP="00A82CBC">
      <w:pPr>
        <w:pStyle w:val="PreformattatoHTML"/>
        <w:spacing w:line="276" w:lineRule="auto"/>
        <w:contextualSpacing/>
        <w:rPr>
          <w:rFonts w:asciiTheme="majorHAnsi" w:eastAsiaTheme="majorEastAsia" w:hAnsiTheme="majorHAnsi" w:cstheme="majorHAnsi"/>
          <w:color w:val="000000" w:themeColor="text1"/>
        </w:rPr>
      </w:pPr>
      <w:r w:rsidRPr="00A82CBC">
        <w:rPr>
          <w:rFonts w:asciiTheme="majorHAnsi" w:eastAsiaTheme="majorEastAsia" w:hAnsiTheme="majorHAnsi" w:cstheme="majorHAnsi"/>
          <w:color w:val="000000" w:themeColor="text1"/>
        </w:rPr>
        <w:t>Aggiungiamo anche la funzionalità di modifica dei poligoni</w:t>
      </w:r>
      <w:r w:rsidRPr="00A82CBC">
        <w:rPr>
          <w:rFonts w:asciiTheme="majorHAnsi" w:eastAsiaTheme="majorEastAsia" w:hAnsiTheme="majorHAnsi" w:cstheme="majorHAnsi"/>
          <w:color w:val="000000" w:themeColor="text1"/>
        </w:rPr>
        <w:t>.</w:t>
      </w:r>
    </w:p>
    <w:p w14:paraId="26544407" w14:textId="10F98219" w:rsidR="00A82CBC" w:rsidRPr="003175B1" w:rsidRDefault="00A82CBC" w:rsidP="00A82CBC">
      <w:pPr>
        <w:pStyle w:val="PreformattatoHTML"/>
        <w:spacing w:line="276" w:lineRule="auto"/>
        <w:contextualSpacing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3175B1">
        <w:rPr>
          <w:rFonts w:asciiTheme="majorHAnsi" w:eastAsiaTheme="majorEastAsia" w:hAnsiTheme="majorHAnsi" w:cstheme="majorHAnsi"/>
          <w:b/>
          <w:bCs/>
          <w:color w:val="000000" w:themeColor="text1"/>
        </w:rPr>
        <w:t>Funzionalità:</w:t>
      </w:r>
    </w:p>
    <w:p w14:paraId="518CA879" w14:textId="4F1C762C" w:rsidR="00A82CBC" w:rsidRPr="00A82CBC" w:rsidRDefault="00A82CBC" w:rsidP="00A82CBC">
      <w:pPr>
        <w:pStyle w:val="PreformattatoHTML"/>
        <w:numPr>
          <w:ilvl w:val="0"/>
          <w:numId w:val="15"/>
        </w:numPr>
        <w:spacing w:line="360" w:lineRule="auto"/>
        <w:rPr>
          <w:rFonts w:asciiTheme="majorHAnsi" w:eastAsiaTheme="majorEastAsia" w:hAnsiTheme="majorHAnsi" w:cstheme="majorHAnsi"/>
          <w:color w:val="000000" w:themeColor="text1"/>
        </w:rPr>
      </w:pPr>
      <w:r w:rsidRPr="00A82CBC">
        <w:rPr>
          <w:rFonts w:asciiTheme="majorHAnsi" w:eastAsiaTheme="majorEastAsia" w:hAnsiTheme="majorHAnsi" w:cstheme="majorHAnsi"/>
          <w:color w:val="000000" w:themeColor="text1"/>
        </w:rPr>
        <w:t xml:space="preserve">Un </w:t>
      </w:r>
      <w:r w:rsidRPr="00A82CBC">
        <w:rPr>
          <w:rFonts w:asciiTheme="majorHAnsi" w:eastAsiaTheme="majorEastAsia" w:hAnsiTheme="majorHAnsi" w:cstheme="majorHAnsi"/>
          <w:b/>
          <w:bCs/>
          <w:color w:val="000000" w:themeColor="text1"/>
        </w:rPr>
        <w:t>bottone nella toolbar</w:t>
      </w:r>
      <w:r w:rsidRPr="00A82CBC">
        <w:rPr>
          <w:rFonts w:asciiTheme="majorHAnsi" w:eastAsiaTheme="majorEastAsia" w:hAnsiTheme="majorHAnsi" w:cstheme="majorHAnsi"/>
          <w:color w:val="000000" w:themeColor="text1"/>
        </w:rPr>
        <w:t xml:space="preserve"> per attivare/disattivare la </w:t>
      </w:r>
      <w:r w:rsidRPr="00A82CBC">
        <w:rPr>
          <w:rFonts w:asciiTheme="majorHAnsi" w:eastAsiaTheme="majorEastAsia" w:hAnsiTheme="majorHAnsi" w:cstheme="majorHAnsi"/>
          <w:b/>
          <w:bCs/>
          <w:color w:val="000000" w:themeColor="text1"/>
        </w:rPr>
        <w:t>modifica</w:t>
      </w:r>
      <w:r w:rsidRPr="00A82CBC">
        <w:rPr>
          <w:rFonts w:asciiTheme="majorHAnsi" w:eastAsiaTheme="majorEastAsia" w:hAnsiTheme="majorHAnsi" w:cstheme="majorHAnsi"/>
          <w:color w:val="000000" w:themeColor="text1"/>
        </w:rPr>
        <w:t xml:space="preserve"> dei poligoni</w:t>
      </w:r>
    </w:p>
    <w:p w14:paraId="1C280AEB" w14:textId="5D4918F1" w:rsidR="00A82CBC" w:rsidRPr="00A82CBC" w:rsidRDefault="00A82CBC" w:rsidP="00A82CBC">
      <w:pPr>
        <w:pStyle w:val="PreformattatoHTML"/>
        <w:numPr>
          <w:ilvl w:val="0"/>
          <w:numId w:val="15"/>
        </w:numPr>
        <w:spacing w:line="360" w:lineRule="auto"/>
        <w:rPr>
          <w:rFonts w:asciiTheme="majorHAnsi" w:eastAsiaTheme="majorEastAsia" w:hAnsiTheme="majorHAnsi" w:cstheme="majorHAnsi"/>
          <w:color w:val="000000" w:themeColor="text1"/>
        </w:rPr>
      </w:pPr>
      <w:r>
        <w:rPr>
          <w:rFonts w:asciiTheme="majorHAnsi" w:eastAsiaTheme="majorEastAsia" w:hAnsiTheme="majorHAnsi" w:cstheme="majorHAnsi"/>
          <w:color w:val="000000" w:themeColor="text1"/>
        </w:rPr>
        <w:t>Con possibilità di</w:t>
      </w:r>
      <w:r w:rsidRPr="00A82CBC">
        <w:rPr>
          <w:rFonts w:asciiTheme="majorHAnsi" w:eastAsiaTheme="majorEastAsia" w:hAnsiTheme="majorHAnsi" w:cstheme="majorHAnsi"/>
          <w:color w:val="000000" w:themeColor="text1"/>
        </w:rPr>
        <w:t xml:space="preserve"> spostare i vertici sia degli anelli esterni che dei buchi</w:t>
      </w:r>
    </w:p>
    <w:p w14:paraId="47378E7F" w14:textId="2F1F36D1" w:rsidR="00A82CBC" w:rsidRPr="00A82CBC" w:rsidRDefault="00A82CBC" w:rsidP="00A82CBC">
      <w:pPr>
        <w:pStyle w:val="PreformattatoHTML"/>
        <w:numPr>
          <w:ilvl w:val="0"/>
          <w:numId w:val="15"/>
        </w:numPr>
        <w:spacing w:line="360" w:lineRule="auto"/>
        <w:rPr>
          <w:rFonts w:asciiTheme="majorHAnsi" w:eastAsiaTheme="majorEastAsia" w:hAnsiTheme="majorHAnsi" w:cstheme="majorHAnsi"/>
          <w:color w:val="000000" w:themeColor="text1"/>
        </w:rPr>
      </w:pPr>
      <w:r>
        <w:rPr>
          <w:rFonts w:asciiTheme="majorHAnsi" w:eastAsiaTheme="majorEastAsia" w:hAnsiTheme="majorHAnsi" w:cstheme="majorHAnsi"/>
          <w:color w:val="000000" w:themeColor="text1"/>
        </w:rPr>
        <w:t>M</w:t>
      </w:r>
      <w:r w:rsidRPr="00A82CBC">
        <w:rPr>
          <w:rFonts w:asciiTheme="majorHAnsi" w:eastAsiaTheme="majorEastAsia" w:hAnsiTheme="majorHAnsi" w:cstheme="majorHAnsi"/>
          <w:color w:val="000000" w:themeColor="text1"/>
        </w:rPr>
        <w:t>odifiche ve</w:t>
      </w:r>
      <w:r>
        <w:rPr>
          <w:rFonts w:asciiTheme="majorHAnsi" w:eastAsiaTheme="majorEastAsia" w:hAnsiTheme="majorHAnsi" w:cstheme="majorHAnsi"/>
          <w:color w:val="000000" w:themeColor="text1"/>
        </w:rPr>
        <w:t xml:space="preserve">rranno </w:t>
      </w:r>
      <w:r w:rsidRPr="00A82CBC">
        <w:rPr>
          <w:rFonts w:asciiTheme="majorHAnsi" w:eastAsiaTheme="majorEastAsia" w:hAnsiTheme="majorHAnsi" w:cstheme="majorHAnsi"/>
          <w:color w:val="000000" w:themeColor="text1"/>
        </w:rPr>
        <w:t>applicate direttamente sulla geometria</w:t>
      </w:r>
    </w:p>
    <w:p w14:paraId="553F0697" w14:textId="77777777" w:rsidR="00A82CBC" w:rsidRDefault="00A82CBC" w:rsidP="00A82CBC">
      <w:pPr>
        <w:pStyle w:val="PreformattatoHTML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6DECC278" w14:textId="2B3CFC27" w:rsidR="00A82CBC" w:rsidRDefault="00A82CBC" w:rsidP="00A82CBC">
      <w:pPr>
        <w:pStyle w:val="PreformattatoHTML"/>
        <w:spacing w:line="360" w:lineRule="auto"/>
        <w:rPr>
          <w:rFonts w:ascii="Calibri" w:hAnsi="Calibri" w:cs="Calibri"/>
          <w:b/>
          <w:bCs/>
        </w:rPr>
      </w:pPr>
      <w:r w:rsidRPr="003175B1">
        <w:rPr>
          <w:rFonts w:ascii="Calibri" w:hAnsi="Calibri" w:cs="Calibri"/>
          <w:b/>
          <w:bCs/>
        </w:rPr>
        <w:t>Esempio di</w:t>
      </w:r>
      <w:r w:rsidR="006D1B0E">
        <w:rPr>
          <w:rFonts w:ascii="Calibri" w:hAnsi="Calibri" w:cs="Calibri"/>
          <w:b/>
          <w:bCs/>
        </w:rPr>
        <w:t xml:space="preserve"> bottone</w:t>
      </w:r>
      <w:r w:rsidRPr="003175B1">
        <w:rPr>
          <w:rFonts w:ascii="Calibri" w:hAnsi="Calibri" w:cs="Calibri"/>
          <w:b/>
          <w:bCs/>
        </w:rPr>
        <w:t xml:space="preserve"> </w:t>
      </w:r>
      <w:r w:rsidR="006D1B0E">
        <w:rPr>
          <w:rFonts w:ascii="Calibri" w:hAnsi="Calibri" w:cs="Calibri"/>
          <w:b/>
          <w:bCs/>
        </w:rPr>
        <w:t>modifica</w:t>
      </w:r>
      <w:r w:rsidRPr="003175B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poligoni </w:t>
      </w:r>
      <w:r w:rsidR="006D1B0E">
        <w:rPr>
          <w:rFonts w:ascii="Calibri" w:hAnsi="Calibri" w:cs="Calibri"/>
          <w:b/>
          <w:bCs/>
        </w:rPr>
        <w:t xml:space="preserve">nel </w:t>
      </w:r>
      <w:r>
        <w:rPr>
          <w:rFonts w:ascii="Calibri" w:hAnsi="Calibri" w:cs="Calibri"/>
          <w:b/>
          <w:bCs/>
        </w:rPr>
        <w:t>Toolbar</w:t>
      </w:r>
    </w:p>
    <w:p w14:paraId="2E1B7282" w14:textId="77777777" w:rsidR="003175B1" w:rsidRDefault="003175B1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0CB96749" w14:textId="13B21BDD" w:rsidR="006D1B0E" w:rsidRDefault="006D1B0E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import </w:t>
      </w:r>
      <w:proofErr w:type="gram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{ </w:t>
      </w:r>
      <w:proofErr w:type="spell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Modify</w:t>
      </w:r>
      <w:proofErr w:type="spellEnd"/>
      <w:proofErr w:type="gram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} from '</w:t>
      </w:r>
      <w:proofErr w:type="spell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ol</w:t>
      </w:r>
      <w:proofErr w:type="spell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/interaction';</w:t>
      </w:r>
    </w:p>
    <w:p w14:paraId="6480C925" w14:textId="77777777" w:rsidR="006D1B0E" w:rsidRDefault="006D1B0E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7B2C7CEE" w14:textId="6B5BCBA1" w:rsidR="006D1B0E" w:rsidRDefault="006D1B0E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//Creazione oggetto interazione </w:t>
      </w:r>
      <w:proofErr w:type="spellStart"/>
      <w:r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Modify</w:t>
      </w:r>
      <w:proofErr w:type="spellEnd"/>
    </w:p>
    <w:p w14:paraId="127BB147" w14:textId="77777777" w:rsidR="006D1B0E" w:rsidRDefault="006D1B0E" w:rsidP="009E44A3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28210767" w14:textId="77777777" w:rsidR="006D1B0E" w:rsidRP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const</w:t>
      </w:r>
      <w:proofErr w:type="spell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modifyInteraction</w:t>
      </w:r>
      <w:proofErr w:type="spell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= new </w:t>
      </w:r>
      <w:proofErr w:type="spellStart"/>
      <w:proofErr w:type="gram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ol.interaction</w:t>
      </w:r>
      <w:proofErr w:type="gram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.</w:t>
      </w:r>
      <w:proofErr w:type="gram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Modify</w:t>
      </w:r>
      <w:proofErr w:type="spell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gram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{</w:t>
      </w:r>
    </w:p>
    <w:p w14:paraId="1625CC64" w14:textId="77777777" w:rsidR="006D1B0E" w:rsidRP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source: </w:t>
      </w:r>
      <w:proofErr w:type="spell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vectorSource</w:t>
      </w:r>
      <w:proofErr w:type="spellEnd"/>
    </w:p>
    <w:p w14:paraId="431EE73A" w14:textId="77777777" w:rsidR="006D1B0E" w:rsidRP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});</w:t>
      </w:r>
    </w:p>
    <w:p w14:paraId="1399802D" w14:textId="77777777" w:rsidR="006D1B0E" w:rsidRP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modifyInteraction.setActive</w:t>
      </w:r>
      <w:proofErr w:type="spell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(false);</w:t>
      </w:r>
    </w:p>
    <w:p w14:paraId="21D98BBA" w14:textId="02D70B9A" w:rsidR="006D1B0E" w:rsidRDefault="006D1B0E" w:rsidP="006D1B0E">
      <w:pPr>
        <w:pStyle w:val="PreformattatoHTML"/>
        <w:contextualSpacing/>
        <w:jc w:val="both"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proofErr w:type="gram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map.addInteraction</w:t>
      </w:r>
      <w:proofErr w:type="spellEnd"/>
      <w:proofErr w:type="gram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spell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modifyInteraction</w:t>
      </w:r>
      <w:proofErr w:type="spell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);</w:t>
      </w:r>
    </w:p>
    <w:p w14:paraId="7C4D3DF6" w14:textId="77777777" w:rsid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0E1A7FA9" w14:textId="601411AB" w:rsid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lastRenderedPageBreak/>
        <w:t>//Bottone modifica poligoni nella toolbar</w:t>
      </w:r>
    </w:p>
    <w:p w14:paraId="1D0881B2" w14:textId="77777777" w:rsid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608601B0" w14:textId="122E1CFB" w:rsidR="006D1B0E" w:rsidRP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const</w:t>
      </w:r>
      <w:proofErr w:type="spell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modifyBtn</w:t>
      </w:r>
      <w:proofErr w:type="spell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= new </w:t>
      </w:r>
      <w:proofErr w:type="spellStart"/>
      <w:proofErr w:type="gram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ol.control</w:t>
      </w:r>
      <w:proofErr w:type="gram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.</w:t>
      </w:r>
      <w:proofErr w:type="gram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Toggle</w:t>
      </w:r>
      <w:proofErr w:type="spell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gram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{</w:t>
      </w:r>
    </w:p>
    <w:p w14:paraId="0FFBA6BD" w14:textId="277B26D9" w:rsidR="006D1B0E" w:rsidRP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html: '</w:t>
      </w:r>
      <w:r>
        <w:rPr>
          <w:rFonts w:ascii="Segoe UI Emoji" w:eastAsiaTheme="majorEastAsia" w:hAnsi="Segoe UI Emoji" w:cs="Segoe UI Emoji"/>
          <w:color w:val="000000" w:themeColor="text1"/>
          <w:sz w:val="22"/>
          <w:szCs w:val="22"/>
        </w:rPr>
        <w:t>!</w:t>
      </w:r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',</w:t>
      </w:r>
    </w:p>
    <w:p w14:paraId="4438666B" w14:textId="77777777" w:rsidR="006D1B0E" w:rsidRP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title</w:t>
      </w:r>
      <w:proofErr w:type="spell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: 'Modifica poligoni',</w:t>
      </w:r>
    </w:p>
    <w:p w14:paraId="42BDF4D5" w14:textId="77777777" w:rsidR="006D1B0E" w:rsidRP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interaction: </w:t>
      </w:r>
      <w:proofErr w:type="spell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modifyInteraction</w:t>
      </w:r>
      <w:proofErr w:type="spell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,</w:t>
      </w:r>
    </w:p>
    <w:p w14:paraId="0C6660AE" w14:textId="77777777" w:rsidR="006D1B0E" w:rsidRP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active</w:t>
      </w:r>
      <w:proofErr w:type="spell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: false</w:t>
      </w:r>
    </w:p>
    <w:p w14:paraId="4E97A9C2" w14:textId="77777777" w:rsidR="006D1B0E" w:rsidRP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});</w:t>
      </w:r>
    </w:p>
    <w:p w14:paraId="05BBB534" w14:textId="2B585A4F" w:rsidR="006D1B0E" w:rsidRDefault="006D1B0E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proofErr w:type="gram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toolbar.addControl</w:t>
      </w:r>
      <w:proofErr w:type="spellEnd"/>
      <w:proofErr w:type="gram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spellStart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modifyBtn</w:t>
      </w:r>
      <w:proofErr w:type="spellEnd"/>
      <w:r w:rsidRPr="006D1B0E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);</w:t>
      </w:r>
    </w:p>
    <w:p w14:paraId="5B92459D" w14:textId="77777777" w:rsidR="00260BD4" w:rsidRDefault="00260BD4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139722AE" w14:textId="77777777" w:rsidR="00086EBA" w:rsidRPr="003175B1" w:rsidRDefault="00086EBA" w:rsidP="00086EBA">
      <w:pPr>
        <w:pStyle w:val="PreformattatoHTML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FD4F4E2" w14:textId="1840F7DE" w:rsidR="00086EBA" w:rsidRPr="00086EBA" w:rsidRDefault="00086EBA" w:rsidP="00086EBA">
      <w:pPr>
        <w:pStyle w:val="PreformattatoHTML"/>
        <w:spacing w:line="360" w:lineRule="auto"/>
        <w:rPr>
          <w:rFonts w:asciiTheme="majorHAnsi" w:eastAsiaTheme="majorEastAsia" w:hAnsiTheme="majorHAnsi" w:cstheme="majorHAnsi"/>
          <w:color w:val="000000" w:themeColor="text1"/>
        </w:rPr>
      </w:pPr>
      <w: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 xml:space="preserve">Aggiunta funzionalità </w:t>
      </w:r>
      <w:proofErr w:type="spellStart"/>
      <w: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>tooltip</w:t>
      </w:r>
      <w:proofErr w:type="spellEnd"/>
      <w: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 xml:space="preserve"> area poligoni</w:t>
      </w:r>
    </w:p>
    <w:p w14:paraId="6947E8A2" w14:textId="77777777" w:rsidR="00086EBA" w:rsidRPr="00A82CBC" w:rsidRDefault="00086EBA" w:rsidP="00086EBA">
      <w:pPr>
        <w:pStyle w:val="PreformattatoHTML"/>
        <w:spacing w:line="276" w:lineRule="auto"/>
        <w:contextualSpacing/>
        <w:rPr>
          <w:rFonts w:asciiTheme="majorHAnsi" w:eastAsiaTheme="majorEastAsia" w:hAnsiTheme="majorHAnsi" w:cstheme="majorHAnsi"/>
          <w:color w:val="000000" w:themeColor="text1"/>
        </w:rPr>
      </w:pPr>
    </w:p>
    <w:p w14:paraId="3B0CB472" w14:textId="5363117D" w:rsidR="00260BD4" w:rsidRPr="00086EBA" w:rsidRDefault="00086EBA" w:rsidP="00086EBA">
      <w:pPr>
        <w:pStyle w:val="PreformattatoHTML"/>
        <w:spacing w:line="276" w:lineRule="auto"/>
        <w:contextualSpacing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3175B1">
        <w:rPr>
          <w:rFonts w:asciiTheme="majorHAnsi" w:eastAsiaTheme="majorEastAsia" w:hAnsiTheme="majorHAnsi" w:cstheme="majorHAnsi"/>
          <w:b/>
          <w:bCs/>
          <w:color w:val="000000" w:themeColor="text1"/>
        </w:rPr>
        <w:t>Funzionalità:</w:t>
      </w:r>
    </w:p>
    <w:p w14:paraId="0DBA8EB9" w14:textId="53680530" w:rsidR="00086EBA" w:rsidRPr="00086EBA" w:rsidRDefault="00086EBA" w:rsidP="00086EBA">
      <w:pPr>
        <w:pStyle w:val="PreformattatoHTML"/>
        <w:numPr>
          <w:ilvl w:val="0"/>
          <w:numId w:val="16"/>
        </w:numPr>
        <w:contextualSpacing/>
        <w:rPr>
          <w:rFonts w:asciiTheme="majorHAnsi" w:eastAsiaTheme="majorEastAsia" w:hAnsiTheme="majorHAnsi" w:cstheme="majorHAnsi"/>
          <w:color w:val="000000" w:themeColor="text1"/>
        </w:rPr>
      </w:pPr>
      <w:r w:rsidRPr="00086EBA">
        <w:rPr>
          <w:rFonts w:asciiTheme="majorHAnsi" w:eastAsiaTheme="majorEastAsia" w:hAnsiTheme="majorHAnsi" w:cstheme="majorHAnsi"/>
          <w:color w:val="000000" w:themeColor="text1"/>
        </w:rPr>
        <w:t xml:space="preserve">Misurare </w:t>
      </w:r>
      <w:r w:rsidRPr="00086EBA">
        <w:rPr>
          <w:rFonts w:asciiTheme="majorHAnsi" w:eastAsiaTheme="majorEastAsia" w:hAnsiTheme="majorHAnsi" w:cstheme="majorHAnsi"/>
          <w:b/>
          <w:bCs/>
          <w:color w:val="000000" w:themeColor="text1"/>
        </w:rPr>
        <w:t>l’area del poligono</w:t>
      </w:r>
      <w:r w:rsidRPr="00086EBA">
        <w:rPr>
          <w:rFonts w:asciiTheme="majorHAnsi" w:eastAsiaTheme="majorEastAsia" w:hAnsiTheme="majorHAnsi" w:cstheme="majorHAnsi"/>
          <w:color w:val="000000" w:themeColor="text1"/>
        </w:rPr>
        <w:t xml:space="preserve"> disegnato</w:t>
      </w:r>
    </w:p>
    <w:p w14:paraId="49020288" w14:textId="1CB9D10C" w:rsidR="00086EBA" w:rsidRPr="00086EBA" w:rsidRDefault="00086EBA" w:rsidP="00086EBA">
      <w:pPr>
        <w:pStyle w:val="PreformattatoHTML"/>
        <w:numPr>
          <w:ilvl w:val="0"/>
          <w:numId w:val="16"/>
        </w:numPr>
        <w:contextualSpacing/>
        <w:rPr>
          <w:rFonts w:asciiTheme="majorHAnsi" w:eastAsiaTheme="majorEastAsia" w:hAnsiTheme="majorHAnsi" w:cstheme="majorHAnsi"/>
          <w:color w:val="000000" w:themeColor="text1"/>
        </w:rPr>
      </w:pPr>
      <w:r w:rsidRPr="00086EBA">
        <w:rPr>
          <w:rFonts w:asciiTheme="majorHAnsi" w:eastAsiaTheme="majorEastAsia" w:hAnsiTheme="majorHAnsi" w:cstheme="majorHAnsi"/>
          <w:color w:val="000000" w:themeColor="text1"/>
        </w:rPr>
        <w:t xml:space="preserve">Mostrare un </w:t>
      </w:r>
      <w:proofErr w:type="spellStart"/>
      <w:r w:rsidRPr="00086EBA">
        <w:rPr>
          <w:rFonts w:asciiTheme="majorHAnsi" w:eastAsiaTheme="majorEastAsia" w:hAnsiTheme="majorHAnsi" w:cstheme="majorHAnsi"/>
          <w:b/>
          <w:bCs/>
          <w:color w:val="000000" w:themeColor="text1"/>
        </w:rPr>
        <w:t>tooltip</w:t>
      </w:r>
      <w:proofErr w:type="spellEnd"/>
      <w:r w:rsidRPr="00086EBA">
        <w:rPr>
          <w:rFonts w:asciiTheme="majorHAnsi" w:eastAsiaTheme="majorEastAsia" w:hAnsiTheme="majorHAnsi" w:cstheme="majorHAnsi"/>
          <w:b/>
          <w:bCs/>
          <w:color w:val="000000" w:themeColor="text1"/>
        </w:rPr>
        <w:t xml:space="preserve"> fisso</w:t>
      </w:r>
    </w:p>
    <w:p w14:paraId="6D280581" w14:textId="0FCF044D" w:rsidR="00086EBA" w:rsidRPr="00086EBA" w:rsidRDefault="00086EBA" w:rsidP="00086EBA">
      <w:pPr>
        <w:pStyle w:val="PreformattatoHTML"/>
        <w:numPr>
          <w:ilvl w:val="0"/>
          <w:numId w:val="16"/>
        </w:numPr>
        <w:contextualSpacing/>
        <w:rPr>
          <w:rFonts w:asciiTheme="majorHAnsi" w:eastAsiaTheme="majorEastAsia" w:hAnsiTheme="majorHAnsi" w:cstheme="majorHAnsi"/>
          <w:color w:val="000000" w:themeColor="text1"/>
        </w:rPr>
      </w:pPr>
      <w:r w:rsidRPr="00086EBA">
        <w:rPr>
          <w:rFonts w:asciiTheme="majorHAnsi" w:eastAsiaTheme="majorEastAsia" w:hAnsiTheme="majorHAnsi" w:cstheme="majorHAnsi"/>
          <w:color w:val="000000" w:themeColor="text1"/>
        </w:rPr>
        <w:t>Disattivarlo automaticamente al termine del disegno</w:t>
      </w:r>
    </w:p>
    <w:p w14:paraId="0AF4D431" w14:textId="77777777" w:rsidR="00086EBA" w:rsidRDefault="00086EBA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155989F3" w14:textId="77777777" w:rsidR="00086EBA" w:rsidRDefault="00086EBA" w:rsidP="006D1B0E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14C512C4" w14:textId="07FDCF76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// </w:t>
      </w:r>
      <w:r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Creazione </w:t>
      </w: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controllo di misura area</w:t>
      </w:r>
    </w:p>
    <w:p w14:paraId="676D9E53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const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measureAreaControl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= new </w:t>
      </w:r>
      <w:proofErr w:type="spellStart"/>
      <w:proofErr w:type="gram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ol.control</w:t>
      </w:r>
      <w:proofErr w:type="gram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.</w:t>
      </w:r>
      <w:proofErr w:type="gram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Measure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gram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{</w:t>
      </w:r>
    </w:p>
    <w:p w14:paraId="735FCE09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type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: 'area',</w:t>
      </w:r>
    </w:p>
    <w:p w14:paraId="3D702116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collapsed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: 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true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, // non mostriamo il pulsante</w:t>
      </w:r>
    </w:p>
    <w:p w14:paraId="11B21F8A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showMeasure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: 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true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,</w:t>
      </w:r>
    </w:p>
    <w:p w14:paraId="79709CBD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color: '</w:t>
      </w:r>
      <w:proofErr w:type="spellStart"/>
      <w:proofErr w:type="gram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rgba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gram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255,0,0,0.3)',</w:t>
      </w:r>
    </w:p>
    <w:p w14:paraId="7039F3EC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geodesic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: 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true</w:t>
      </w:r>
      <w:proofErr w:type="spellEnd"/>
    </w:p>
    <w:p w14:paraId="7A4F88E9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});</w:t>
      </w:r>
    </w:p>
    <w:p w14:paraId="58444D4D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proofErr w:type="gram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map.addControl</w:t>
      </w:r>
      <w:proofErr w:type="spellEnd"/>
      <w:proofErr w:type="gram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measureAreaControl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);</w:t>
      </w:r>
    </w:p>
    <w:p w14:paraId="4F566A26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41331237" w14:textId="26A9AC9B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// </w:t>
      </w:r>
      <w:r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Creazione</w:t>
      </w: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controllo in modo programmato all’inizio del disegno</w:t>
      </w:r>
    </w:p>
    <w:p w14:paraId="5F4E9CB9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drawPolygon.on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('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drawstart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', 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function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(e) {</w:t>
      </w:r>
    </w:p>
    <w:p w14:paraId="65DF4FC1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measureAreaControl.setActive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true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);</w:t>
      </w:r>
    </w:p>
    <w:p w14:paraId="43038431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proofErr w:type="gram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measureAreaControl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._</w:t>
      </w:r>
      <w:proofErr w:type="spellStart"/>
      <w:proofErr w:type="gram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startMeasure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spellStart"/>
      <w:proofErr w:type="gram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e.feature</w:t>
      </w:r>
      <w:proofErr w:type="gram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.</w:t>
      </w:r>
      <w:proofErr w:type="gram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getGeometry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gram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));</w:t>
      </w:r>
    </w:p>
    <w:p w14:paraId="78F326E9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});</w:t>
      </w:r>
    </w:p>
    <w:p w14:paraId="2328B40E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6B9036DA" w14:textId="3AB94AC6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// </w:t>
      </w:r>
      <w:r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Termine del</w:t>
      </w: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la misura</w:t>
      </w:r>
    </w:p>
    <w:p w14:paraId="16954B20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drawPolygon.on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('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drawend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', 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function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(e) {</w:t>
      </w:r>
    </w:p>
    <w:p w14:paraId="786FBCE6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proofErr w:type="gram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measureAreaControl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._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endMeasure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</w:t>
      </w:r>
      <w:proofErr w:type="gram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); // mostra il 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tooltip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fisso</w:t>
      </w:r>
    </w:p>
    <w:p w14:paraId="71AEBF2F" w14:textId="77777777" w:rsidR="00086EBA" w:rsidRP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 </w:t>
      </w:r>
      <w:proofErr w:type="spellStart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measureAreaControl.setActive</w:t>
      </w:r>
      <w:proofErr w:type="spellEnd"/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(false);</w:t>
      </w:r>
    </w:p>
    <w:p w14:paraId="73DF3005" w14:textId="57E96330" w:rsidR="00086EBA" w:rsidRDefault="00086EBA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  <w:r w:rsidRPr="00086EBA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});</w:t>
      </w:r>
    </w:p>
    <w:p w14:paraId="48882469" w14:textId="77777777" w:rsidR="00994521" w:rsidRDefault="00994521" w:rsidP="00086EBA">
      <w:pPr>
        <w:pStyle w:val="PreformattatoHTML"/>
        <w:contextualSpacing/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</w:pPr>
    </w:p>
    <w:p w14:paraId="02FB442F" w14:textId="754AABED" w:rsidR="00994521" w:rsidRDefault="00994521" w:rsidP="00086EBA">
      <w:pPr>
        <w:pStyle w:val="PreformattatoHTML"/>
        <w:contextualSpacing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</w:pPr>
      <w:r w:rsidRPr="00994521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>Aggiunta funzionalità evidenziazione poligono</w:t>
      </w:r>
    </w:p>
    <w:p w14:paraId="76753782" w14:textId="77777777" w:rsidR="00994521" w:rsidRDefault="00994521" w:rsidP="00086EBA">
      <w:pPr>
        <w:pStyle w:val="PreformattatoHTML"/>
        <w:contextualSpacing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</w:pPr>
    </w:p>
    <w:p w14:paraId="151FFCDD" w14:textId="5EC1626A" w:rsidR="00994521" w:rsidRPr="00A82CBC" w:rsidRDefault="00994521" w:rsidP="00994521">
      <w:pPr>
        <w:pStyle w:val="PreformattatoHTML"/>
        <w:spacing w:line="276" w:lineRule="auto"/>
        <w:contextualSpacing/>
        <w:rPr>
          <w:rFonts w:asciiTheme="majorHAnsi" w:eastAsiaTheme="majorEastAsia" w:hAnsiTheme="majorHAnsi" w:cstheme="majorHAnsi"/>
          <w:color w:val="000000" w:themeColor="text1"/>
        </w:rPr>
      </w:pPr>
      <w:r w:rsidRPr="00A82CBC">
        <w:rPr>
          <w:rFonts w:asciiTheme="majorHAnsi" w:eastAsiaTheme="majorEastAsia" w:hAnsiTheme="majorHAnsi" w:cstheme="majorHAnsi"/>
          <w:color w:val="000000" w:themeColor="text1"/>
        </w:rPr>
        <w:t xml:space="preserve">Aggiungiamo </w:t>
      </w:r>
      <w:r>
        <w:rPr>
          <w:rFonts w:asciiTheme="majorHAnsi" w:eastAsiaTheme="majorEastAsia" w:hAnsiTheme="majorHAnsi" w:cstheme="majorHAnsi"/>
          <w:color w:val="000000" w:themeColor="text1"/>
        </w:rPr>
        <w:t>l’evidenziazione del poligono in cui si trova il mouse.</w:t>
      </w:r>
    </w:p>
    <w:p w14:paraId="07345D04" w14:textId="77777777" w:rsidR="00994521" w:rsidRPr="003175B1" w:rsidRDefault="00994521" w:rsidP="00994521">
      <w:pPr>
        <w:pStyle w:val="PreformattatoHTML"/>
        <w:spacing w:line="276" w:lineRule="auto"/>
        <w:contextualSpacing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3175B1">
        <w:rPr>
          <w:rFonts w:asciiTheme="majorHAnsi" w:eastAsiaTheme="majorEastAsia" w:hAnsiTheme="majorHAnsi" w:cstheme="majorHAnsi"/>
          <w:b/>
          <w:bCs/>
          <w:color w:val="000000" w:themeColor="text1"/>
        </w:rPr>
        <w:t>Funzionalità:</w:t>
      </w:r>
    </w:p>
    <w:p w14:paraId="25D70B96" w14:textId="4BAFE9DA" w:rsidR="00994521" w:rsidRPr="00994521" w:rsidRDefault="00994521" w:rsidP="00994521">
      <w:pPr>
        <w:pStyle w:val="PreformattatoHTML"/>
        <w:numPr>
          <w:ilvl w:val="0"/>
          <w:numId w:val="17"/>
        </w:numPr>
        <w:spacing w:line="360" w:lineRule="auto"/>
        <w:rPr>
          <w:rFonts w:asciiTheme="majorHAnsi" w:eastAsiaTheme="majorEastAsia" w:hAnsiTheme="majorHAnsi" w:cstheme="majorHAnsi"/>
          <w:color w:val="000000" w:themeColor="text1"/>
        </w:rPr>
      </w:pPr>
      <w:r w:rsidRPr="00994521">
        <w:rPr>
          <w:rFonts w:asciiTheme="majorHAnsi" w:eastAsiaTheme="majorEastAsia" w:hAnsiTheme="majorHAnsi" w:cstheme="majorHAnsi"/>
          <w:color w:val="000000" w:themeColor="text1"/>
        </w:rPr>
        <w:t>Quel poligono sia evidenziato (es. rosso o evidenziato in altro modo),</w:t>
      </w:r>
    </w:p>
    <w:p w14:paraId="45E449D1" w14:textId="52E1D123" w:rsidR="00994521" w:rsidRPr="00994521" w:rsidRDefault="00994521" w:rsidP="00994521">
      <w:pPr>
        <w:pStyle w:val="PreformattatoHTML"/>
        <w:numPr>
          <w:ilvl w:val="0"/>
          <w:numId w:val="17"/>
        </w:numPr>
        <w:spacing w:line="360" w:lineRule="auto"/>
        <w:rPr>
          <w:rFonts w:asciiTheme="majorHAnsi" w:eastAsiaTheme="majorEastAsia" w:hAnsiTheme="majorHAnsi" w:cstheme="majorHAnsi"/>
          <w:color w:val="000000" w:themeColor="text1"/>
        </w:rPr>
      </w:pPr>
      <w:r w:rsidRPr="00994521">
        <w:rPr>
          <w:rFonts w:asciiTheme="majorHAnsi" w:eastAsiaTheme="majorEastAsia" w:hAnsiTheme="majorHAnsi" w:cstheme="majorHAnsi"/>
          <w:color w:val="000000" w:themeColor="text1"/>
        </w:rPr>
        <w:lastRenderedPageBreak/>
        <w:t>Tutti gli altri diventino semitrasparenti</w:t>
      </w:r>
    </w:p>
    <w:p w14:paraId="3368C614" w14:textId="77777777" w:rsidR="00994521" w:rsidRDefault="00994521" w:rsidP="00994521">
      <w:pPr>
        <w:pStyle w:val="PreformattatoHTML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5583C35B" w14:textId="3077DB5F" w:rsidR="00994521" w:rsidRDefault="00994521" w:rsidP="00994521">
      <w:pPr>
        <w:pStyle w:val="PreformattatoHTML"/>
        <w:spacing w:line="360" w:lineRule="auto"/>
        <w:rPr>
          <w:rFonts w:ascii="Calibri" w:hAnsi="Calibri" w:cs="Calibri"/>
          <w:b/>
          <w:bCs/>
        </w:rPr>
      </w:pPr>
      <w:r w:rsidRPr="003175B1">
        <w:rPr>
          <w:rFonts w:ascii="Calibri" w:hAnsi="Calibri" w:cs="Calibri"/>
          <w:b/>
          <w:bCs/>
        </w:rPr>
        <w:t>Esempio di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evidenziazione</w:t>
      </w:r>
      <w:r w:rsidR="00D51D5C">
        <w:rPr>
          <w:rFonts w:ascii="Calibri" w:hAnsi="Calibri" w:cs="Calibri"/>
          <w:b/>
          <w:bCs/>
        </w:rPr>
        <w:t xml:space="preserve"> poligono</w:t>
      </w:r>
    </w:p>
    <w:p w14:paraId="29AC4A75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</w:p>
    <w:p w14:paraId="13D84680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>import '</w:t>
      </w:r>
      <w:proofErr w:type="spellStart"/>
      <w:r w:rsidRPr="00994521">
        <w:rPr>
          <w:rFonts w:ascii="Calibri" w:hAnsi="Calibri" w:cs="Calibri"/>
          <w:sz w:val="22"/>
          <w:szCs w:val="22"/>
        </w:rPr>
        <w:t>ol</w:t>
      </w:r>
      <w:proofErr w:type="spellEnd"/>
      <w:r w:rsidRPr="00994521">
        <w:rPr>
          <w:rFonts w:ascii="Calibri" w:hAnsi="Calibri" w:cs="Calibri"/>
          <w:sz w:val="22"/>
          <w:szCs w:val="22"/>
        </w:rPr>
        <w:t>/ol.css';</w:t>
      </w:r>
    </w:p>
    <w:p w14:paraId="6B1554FE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import </w:t>
      </w:r>
      <w:proofErr w:type="spellStart"/>
      <w:r w:rsidRPr="00994521">
        <w:rPr>
          <w:rFonts w:ascii="Calibri" w:hAnsi="Calibri" w:cs="Calibri"/>
          <w:sz w:val="22"/>
          <w:szCs w:val="22"/>
        </w:rPr>
        <w:t>Map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from '</w:t>
      </w:r>
      <w:proofErr w:type="spellStart"/>
      <w:r w:rsidRPr="00994521">
        <w:rPr>
          <w:rFonts w:ascii="Calibri" w:hAnsi="Calibri" w:cs="Calibri"/>
          <w:sz w:val="22"/>
          <w:szCs w:val="22"/>
        </w:rPr>
        <w:t>ol</w:t>
      </w:r>
      <w:proofErr w:type="spellEnd"/>
      <w:r w:rsidRPr="00994521">
        <w:rPr>
          <w:rFonts w:ascii="Calibri" w:hAnsi="Calibri" w:cs="Calibri"/>
          <w:sz w:val="22"/>
          <w:szCs w:val="22"/>
        </w:rPr>
        <w:t>/</w:t>
      </w:r>
      <w:proofErr w:type="spellStart"/>
      <w:r w:rsidRPr="00994521">
        <w:rPr>
          <w:rFonts w:ascii="Calibri" w:hAnsi="Calibri" w:cs="Calibri"/>
          <w:sz w:val="22"/>
          <w:szCs w:val="22"/>
        </w:rPr>
        <w:t>Map</w:t>
      </w:r>
      <w:proofErr w:type="spellEnd"/>
      <w:r w:rsidRPr="00994521">
        <w:rPr>
          <w:rFonts w:ascii="Calibri" w:hAnsi="Calibri" w:cs="Calibri"/>
          <w:sz w:val="22"/>
          <w:szCs w:val="22"/>
        </w:rPr>
        <w:t>';</w:t>
      </w:r>
    </w:p>
    <w:p w14:paraId="2C6A92D4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import </w:t>
      </w:r>
      <w:proofErr w:type="spellStart"/>
      <w:r w:rsidRPr="00994521">
        <w:rPr>
          <w:rFonts w:ascii="Calibri" w:hAnsi="Calibri" w:cs="Calibri"/>
          <w:sz w:val="22"/>
          <w:szCs w:val="22"/>
        </w:rPr>
        <w:t>View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from '</w:t>
      </w:r>
      <w:proofErr w:type="spellStart"/>
      <w:r w:rsidRPr="00994521">
        <w:rPr>
          <w:rFonts w:ascii="Calibri" w:hAnsi="Calibri" w:cs="Calibri"/>
          <w:sz w:val="22"/>
          <w:szCs w:val="22"/>
        </w:rPr>
        <w:t>ol</w:t>
      </w:r>
      <w:proofErr w:type="spellEnd"/>
      <w:r w:rsidRPr="00994521">
        <w:rPr>
          <w:rFonts w:ascii="Calibri" w:hAnsi="Calibri" w:cs="Calibri"/>
          <w:sz w:val="22"/>
          <w:szCs w:val="22"/>
        </w:rPr>
        <w:t>/</w:t>
      </w:r>
      <w:proofErr w:type="spellStart"/>
      <w:r w:rsidRPr="00994521">
        <w:rPr>
          <w:rFonts w:ascii="Calibri" w:hAnsi="Calibri" w:cs="Calibri"/>
          <w:sz w:val="22"/>
          <w:szCs w:val="22"/>
        </w:rPr>
        <w:t>View</w:t>
      </w:r>
      <w:proofErr w:type="spellEnd"/>
      <w:r w:rsidRPr="00994521">
        <w:rPr>
          <w:rFonts w:ascii="Calibri" w:hAnsi="Calibri" w:cs="Calibri"/>
          <w:sz w:val="22"/>
          <w:szCs w:val="22"/>
        </w:rPr>
        <w:t>';</w:t>
      </w:r>
    </w:p>
    <w:p w14:paraId="0F8FA0EA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>import {</w:t>
      </w:r>
      <w:proofErr w:type="spellStart"/>
      <w:r w:rsidRPr="00994521">
        <w:rPr>
          <w:rFonts w:ascii="Calibri" w:hAnsi="Calibri" w:cs="Calibri"/>
          <w:sz w:val="22"/>
          <w:szCs w:val="22"/>
        </w:rPr>
        <w:t>Vector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94521">
        <w:rPr>
          <w:rFonts w:ascii="Calibri" w:hAnsi="Calibri" w:cs="Calibri"/>
          <w:sz w:val="22"/>
          <w:szCs w:val="22"/>
        </w:rPr>
        <w:t>as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94521">
        <w:rPr>
          <w:rFonts w:ascii="Calibri" w:hAnsi="Calibri" w:cs="Calibri"/>
          <w:sz w:val="22"/>
          <w:szCs w:val="22"/>
        </w:rPr>
        <w:t>VectorLayer</w:t>
      </w:r>
      <w:proofErr w:type="spellEnd"/>
      <w:r w:rsidRPr="00994521">
        <w:rPr>
          <w:rFonts w:ascii="Calibri" w:hAnsi="Calibri" w:cs="Calibri"/>
          <w:sz w:val="22"/>
          <w:szCs w:val="22"/>
        </w:rPr>
        <w:t>} from '</w:t>
      </w:r>
      <w:proofErr w:type="spellStart"/>
      <w:r w:rsidRPr="00994521">
        <w:rPr>
          <w:rFonts w:ascii="Calibri" w:hAnsi="Calibri" w:cs="Calibri"/>
          <w:sz w:val="22"/>
          <w:szCs w:val="22"/>
        </w:rPr>
        <w:t>ol</w:t>
      </w:r>
      <w:proofErr w:type="spellEnd"/>
      <w:r w:rsidRPr="00994521">
        <w:rPr>
          <w:rFonts w:ascii="Calibri" w:hAnsi="Calibri" w:cs="Calibri"/>
          <w:sz w:val="22"/>
          <w:szCs w:val="22"/>
        </w:rPr>
        <w:t>/</w:t>
      </w:r>
      <w:proofErr w:type="spellStart"/>
      <w:r w:rsidRPr="00994521">
        <w:rPr>
          <w:rFonts w:ascii="Calibri" w:hAnsi="Calibri" w:cs="Calibri"/>
          <w:sz w:val="22"/>
          <w:szCs w:val="22"/>
        </w:rPr>
        <w:t>layer</w:t>
      </w:r>
      <w:proofErr w:type="spellEnd"/>
      <w:r w:rsidRPr="00994521">
        <w:rPr>
          <w:rFonts w:ascii="Calibri" w:hAnsi="Calibri" w:cs="Calibri"/>
          <w:sz w:val="22"/>
          <w:szCs w:val="22"/>
        </w:rPr>
        <w:t>';</w:t>
      </w:r>
    </w:p>
    <w:p w14:paraId="141CF8F1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>import {</w:t>
      </w:r>
      <w:proofErr w:type="spellStart"/>
      <w:r w:rsidRPr="00994521">
        <w:rPr>
          <w:rFonts w:ascii="Calibri" w:hAnsi="Calibri" w:cs="Calibri"/>
          <w:sz w:val="22"/>
          <w:szCs w:val="22"/>
        </w:rPr>
        <w:t>Vector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94521">
        <w:rPr>
          <w:rFonts w:ascii="Calibri" w:hAnsi="Calibri" w:cs="Calibri"/>
          <w:sz w:val="22"/>
          <w:szCs w:val="22"/>
        </w:rPr>
        <w:t>as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94521">
        <w:rPr>
          <w:rFonts w:ascii="Calibri" w:hAnsi="Calibri" w:cs="Calibri"/>
          <w:sz w:val="22"/>
          <w:szCs w:val="22"/>
        </w:rPr>
        <w:t>VectorSource</w:t>
      </w:r>
      <w:proofErr w:type="spellEnd"/>
      <w:r w:rsidRPr="00994521">
        <w:rPr>
          <w:rFonts w:ascii="Calibri" w:hAnsi="Calibri" w:cs="Calibri"/>
          <w:sz w:val="22"/>
          <w:szCs w:val="22"/>
        </w:rPr>
        <w:t>} from '</w:t>
      </w:r>
      <w:proofErr w:type="spellStart"/>
      <w:r w:rsidRPr="00994521">
        <w:rPr>
          <w:rFonts w:ascii="Calibri" w:hAnsi="Calibri" w:cs="Calibri"/>
          <w:sz w:val="22"/>
          <w:szCs w:val="22"/>
        </w:rPr>
        <w:t>ol</w:t>
      </w:r>
      <w:proofErr w:type="spellEnd"/>
      <w:r w:rsidRPr="00994521">
        <w:rPr>
          <w:rFonts w:ascii="Calibri" w:hAnsi="Calibri" w:cs="Calibri"/>
          <w:sz w:val="22"/>
          <w:szCs w:val="22"/>
        </w:rPr>
        <w:t>/source';</w:t>
      </w:r>
    </w:p>
    <w:p w14:paraId="3686F76A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import </w:t>
      </w:r>
      <w:proofErr w:type="spellStart"/>
      <w:r w:rsidRPr="00994521">
        <w:rPr>
          <w:rFonts w:ascii="Calibri" w:hAnsi="Calibri" w:cs="Calibri"/>
          <w:sz w:val="22"/>
          <w:szCs w:val="22"/>
        </w:rPr>
        <w:t>GeoJSON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from '</w:t>
      </w:r>
      <w:proofErr w:type="spellStart"/>
      <w:r w:rsidRPr="00994521">
        <w:rPr>
          <w:rFonts w:ascii="Calibri" w:hAnsi="Calibri" w:cs="Calibri"/>
          <w:sz w:val="22"/>
          <w:szCs w:val="22"/>
        </w:rPr>
        <w:t>ol</w:t>
      </w:r>
      <w:proofErr w:type="spellEnd"/>
      <w:r w:rsidRPr="00994521">
        <w:rPr>
          <w:rFonts w:ascii="Calibri" w:hAnsi="Calibri" w:cs="Calibri"/>
          <w:sz w:val="22"/>
          <w:szCs w:val="22"/>
        </w:rPr>
        <w:t>/format/</w:t>
      </w:r>
      <w:proofErr w:type="spellStart"/>
      <w:r w:rsidRPr="00994521">
        <w:rPr>
          <w:rFonts w:ascii="Calibri" w:hAnsi="Calibri" w:cs="Calibri"/>
          <w:sz w:val="22"/>
          <w:szCs w:val="22"/>
        </w:rPr>
        <w:t>GeoJSON</w:t>
      </w:r>
      <w:proofErr w:type="spellEnd"/>
      <w:r w:rsidRPr="00994521">
        <w:rPr>
          <w:rFonts w:ascii="Calibri" w:hAnsi="Calibri" w:cs="Calibri"/>
          <w:sz w:val="22"/>
          <w:szCs w:val="22"/>
        </w:rPr>
        <w:t>';</w:t>
      </w:r>
    </w:p>
    <w:p w14:paraId="72CE6A62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import {Style, </w:t>
      </w:r>
      <w:proofErr w:type="spellStart"/>
      <w:r w:rsidRPr="00994521">
        <w:rPr>
          <w:rFonts w:ascii="Calibri" w:hAnsi="Calibri" w:cs="Calibri"/>
          <w:sz w:val="22"/>
          <w:szCs w:val="22"/>
        </w:rPr>
        <w:t>Fill</w:t>
      </w:r>
      <w:proofErr w:type="spellEnd"/>
      <w:r w:rsidRPr="00994521">
        <w:rPr>
          <w:rFonts w:ascii="Calibri" w:hAnsi="Calibri" w:cs="Calibri"/>
          <w:sz w:val="22"/>
          <w:szCs w:val="22"/>
        </w:rPr>
        <w:t>, Stroke} from '</w:t>
      </w:r>
      <w:proofErr w:type="spellStart"/>
      <w:r w:rsidRPr="00994521">
        <w:rPr>
          <w:rFonts w:ascii="Calibri" w:hAnsi="Calibri" w:cs="Calibri"/>
          <w:sz w:val="22"/>
          <w:szCs w:val="22"/>
        </w:rPr>
        <w:t>ol</w:t>
      </w:r>
      <w:proofErr w:type="spellEnd"/>
      <w:r w:rsidRPr="00994521">
        <w:rPr>
          <w:rFonts w:ascii="Calibri" w:hAnsi="Calibri" w:cs="Calibri"/>
          <w:sz w:val="22"/>
          <w:szCs w:val="22"/>
        </w:rPr>
        <w:t>/style';</w:t>
      </w:r>
    </w:p>
    <w:p w14:paraId="73D41960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>import {</w:t>
      </w:r>
      <w:proofErr w:type="spellStart"/>
      <w:r w:rsidRPr="00994521">
        <w:rPr>
          <w:rFonts w:ascii="Calibri" w:hAnsi="Calibri" w:cs="Calibri"/>
          <w:sz w:val="22"/>
          <w:szCs w:val="22"/>
        </w:rPr>
        <w:t>fromLonLat</w:t>
      </w:r>
      <w:proofErr w:type="spellEnd"/>
      <w:r w:rsidRPr="00994521">
        <w:rPr>
          <w:rFonts w:ascii="Calibri" w:hAnsi="Calibri" w:cs="Calibri"/>
          <w:sz w:val="22"/>
          <w:szCs w:val="22"/>
        </w:rPr>
        <w:t>} from '</w:t>
      </w:r>
      <w:proofErr w:type="spellStart"/>
      <w:r w:rsidRPr="00994521">
        <w:rPr>
          <w:rFonts w:ascii="Calibri" w:hAnsi="Calibri" w:cs="Calibri"/>
          <w:sz w:val="22"/>
          <w:szCs w:val="22"/>
        </w:rPr>
        <w:t>ol</w:t>
      </w:r>
      <w:proofErr w:type="spellEnd"/>
      <w:r w:rsidRPr="00994521">
        <w:rPr>
          <w:rFonts w:ascii="Calibri" w:hAnsi="Calibri" w:cs="Calibri"/>
          <w:sz w:val="22"/>
          <w:szCs w:val="22"/>
        </w:rPr>
        <w:t>/</w:t>
      </w:r>
      <w:proofErr w:type="spellStart"/>
      <w:r w:rsidRPr="00994521">
        <w:rPr>
          <w:rFonts w:ascii="Calibri" w:hAnsi="Calibri" w:cs="Calibri"/>
          <w:sz w:val="22"/>
          <w:szCs w:val="22"/>
        </w:rPr>
        <w:t>proj</w:t>
      </w:r>
      <w:proofErr w:type="spellEnd"/>
      <w:r w:rsidRPr="00994521">
        <w:rPr>
          <w:rFonts w:ascii="Calibri" w:hAnsi="Calibri" w:cs="Calibri"/>
          <w:sz w:val="22"/>
          <w:szCs w:val="22"/>
        </w:rPr>
        <w:t>';</w:t>
      </w:r>
    </w:p>
    <w:p w14:paraId="2ADE67BF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</w:p>
    <w:p w14:paraId="313EC535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proofErr w:type="spellStart"/>
      <w:r w:rsidRPr="00994521">
        <w:rPr>
          <w:rFonts w:ascii="Calibri" w:hAnsi="Calibri" w:cs="Calibri"/>
          <w:sz w:val="22"/>
          <w:szCs w:val="22"/>
        </w:rPr>
        <w:t>const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94521">
        <w:rPr>
          <w:rFonts w:ascii="Calibri" w:hAnsi="Calibri" w:cs="Calibri"/>
          <w:sz w:val="22"/>
          <w:szCs w:val="22"/>
        </w:rPr>
        <w:t>vectorSource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= new 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VectorSource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{</w:t>
      </w:r>
    </w:p>
    <w:p w14:paraId="50204C48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url: 'dati/</w:t>
      </w:r>
      <w:proofErr w:type="spellStart"/>
      <w:r w:rsidRPr="00994521">
        <w:rPr>
          <w:rFonts w:ascii="Calibri" w:hAnsi="Calibri" w:cs="Calibri"/>
          <w:sz w:val="22"/>
          <w:szCs w:val="22"/>
        </w:rPr>
        <w:t>poligoni.geojson</w:t>
      </w:r>
      <w:proofErr w:type="spellEnd"/>
      <w:r w:rsidRPr="00994521">
        <w:rPr>
          <w:rFonts w:ascii="Calibri" w:hAnsi="Calibri" w:cs="Calibri"/>
          <w:sz w:val="22"/>
          <w:szCs w:val="22"/>
        </w:rPr>
        <w:t>',</w:t>
      </w:r>
    </w:p>
    <w:p w14:paraId="021B51AF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format: new 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GeoJSON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),</w:t>
      </w:r>
    </w:p>
    <w:p w14:paraId="6D194CC9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>});</w:t>
      </w:r>
    </w:p>
    <w:p w14:paraId="7EA3AD49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</w:p>
    <w:p w14:paraId="683BBA6F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proofErr w:type="spellStart"/>
      <w:r w:rsidRPr="00994521">
        <w:rPr>
          <w:rFonts w:ascii="Calibri" w:hAnsi="Calibri" w:cs="Calibri"/>
          <w:sz w:val="22"/>
          <w:szCs w:val="22"/>
        </w:rPr>
        <w:t>let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94521">
        <w:rPr>
          <w:rFonts w:ascii="Calibri" w:hAnsi="Calibri" w:cs="Calibri"/>
          <w:sz w:val="22"/>
          <w:szCs w:val="22"/>
        </w:rPr>
        <w:t>highlightedFeature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= </w:t>
      </w:r>
      <w:proofErr w:type="spellStart"/>
      <w:r w:rsidRPr="00994521">
        <w:rPr>
          <w:rFonts w:ascii="Calibri" w:hAnsi="Calibri" w:cs="Calibri"/>
          <w:sz w:val="22"/>
          <w:szCs w:val="22"/>
        </w:rPr>
        <w:t>null</w:t>
      </w:r>
      <w:proofErr w:type="spellEnd"/>
      <w:r w:rsidRPr="00994521">
        <w:rPr>
          <w:rFonts w:ascii="Calibri" w:hAnsi="Calibri" w:cs="Calibri"/>
          <w:sz w:val="22"/>
          <w:szCs w:val="22"/>
        </w:rPr>
        <w:t>;</w:t>
      </w:r>
    </w:p>
    <w:p w14:paraId="566C2A56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</w:p>
    <w:p w14:paraId="0EA1024E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>// Funzione di stile dinamico</w:t>
      </w:r>
    </w:p>
    <w:p w14:paraId="51E234BD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proofErr w:type="spellStart"/>
      <w:r w:rsidRPr="00994521">
        <w:rPr>
          <w:rFonts w:ascii="Calibri" w:hAnsi="Calibri" w:cs="Calibri"/>
          <w:sz w:val="22"/>
          <w:szCs w:val="22"/>
        </w:rPr>
        <w:t>function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94521">
        <w:rPr>
          <w:rFonts w:ascii="Calibri" w:hAnsi="Calibri" w:cs="Calibri"/>
          <w:sz w:val="22"/>
          <w:szCs w:val="22"/>
        </w:rPr>
        <w:t>styleFunction</w:t>
      </w:r>
      <w:proofErr w:type="spellEnd"/>
      <w:r w:rsidRPr="00994521">
        <w:rPr>
          <w:rFonts w:ascii="Calibri" w:hAnsi="Calibri" w:cs="Calibri"/>
          <w:sz w:val="22"/>
          <w:szCs w:val="22"/>
        </w:rPr>
        <w:t>(feature) {</w:t>
      </w:r>
    </w:p>
    <w:p w14:paraId="6E0E1EA8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994521">
        <w:rPr>
          <w:rFonts w:ascii="Calibri" w:hAnsi="Calibri" w:cs="Calibri"/>
          <w:sz w:val="22"/>
          <w:szCs w:val="22"/>
        </w:rPr>
        <w:t>if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94521">
        <w:rPr>
          <w:rFonts w:ascii="Calibri" w:hAnsi="Calibri" w:cs="Calibri"/>
          <w:sz w:val="22"/>
          <w:szCs w:val="22"/>
        </w:rPr>
        <w:t>highlightedFeature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=== feature) {</w:t>
      </w:r>
    </w:p>
    <w:p w14:paraId="2EBB17BB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</w:t>
      </w:r>
      <w:proofErr w:type="spellStart"/>
      <w:r w:rsidRPr="00994521">
        <w:rPr>
          <w:rFonts w:ascii="Calibri" w:hAnsi="Calibri" w:cs="Calibri"/>
          <w:sz w:val="22"/>
          <w:szCs w:val="22"/>
        </w:rPr>
        <w:t>return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new </w:t>
      </w:r>
      <w:proofErr w:type="gramStart"/>
      <w:r w:rsidRPr="00994521">
        <w:rPr>
          <w:rFonts w:ascii="Calibri" w:hAnsi="Calibri" w:cs="Calibri"/>
          <w:sz w:val="22"/>
          <w:szCs w:val="22"/>
        </w:rPr>
        <w:t>Style(</w:t>
      </w:r>
      <w:proofErr w:type="gramEnd"/>
      <w:r w:rsidRPr="00994521">
        <w:rPr>
          <w:rFonts w:ascii="Calibri" w:hAnsi="Calibri" w:cs="Calibri"/>
          <w:sz w:val="22"/>
          <w:szCs w:val="22"/>
        </w:rPr>
        <w:t>{</w:t>
      </w:r>
    </w:p>
    <w:p w14:paraId="5A8A2EC8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</w:t>
      </w:r>
      <w:proofErr w:type="spellStart"/>
      <w:r w:rsidRPr="00994521">
        <w:rPr>
          <w:rFonts w:ascii="Calibri" w:hAnsi="Calibri" w:cs="Calibri"/>
          <w:sz w:val="22"/>
          <w:szCs w:val="22"/>
        </w:rPr>
        <w:t>fill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: new 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Fill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{</w:t>
      </w:r>
    </w:p>
    <w:p w14:paraId="0231A44C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  color: '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rgba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255, 0, 0, 0.6)', // evidenziato</w:t>
      </w:r>
    </w:p>
    <w:p w14:paraId="4578B1D4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}),</w:t>
      </w:r>
    </w:p>
    <w:p w14:paraId="424AF107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stroke: new </w:t>
      </w:r>
      <w:proofErr w:type="gramStart"/>
      <w:r w:rsidRPr="00994521">
        <w:rPr>
          <w:rFonts w:ascii="Calibri" w:hAnsi="Calibri" w:cs="Calibri"/>
          <w:sz w:val="22"/>
          <w:szCs w:val="22"/>
        </w:rPr>
        <w:t>Stroke(</w:t>
      </w:r>
      <w:proofErr w:type="gramEnd"/>
      <w:r w:rsidRPr="00994521">
        <w:rPr>
          <w:rFonts w:ascii="Calibri" w:hAnsi="Calibri" w:cs="Calibri"/>
          <w:sz w:val="22"/>
          <w:szCs w:val="22"/>
        </w:rPr>
        <w:t>{</w:t>
      </w:r>
    </w:p>
    <w:p w14:paraId="500D704F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  color: 'red',</w:t>
      </w:r>
    </w:p>
    <w:p w14:paraId="2E9A6D94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 w:rsidRPr="00994521">
        <w:rPr>
          <w:rFonts w:ascii="Calibri" w:hAnsi="Calibri" w:cs="Calibri"/>
          <w:sz w:val="22"/>
          <w:szCs w:val="22"/>
        </w:rPr>
        <w:t>width</w:t>
      </w:r>
      <w:proofErr w:type="spellEnd"/>
      <w:r w:rsidRPr="00994521">
        <w:rPr>
          <w:rFonts w:ascii="Calibri" w:hAnsi="Calibri" w:cs="Calibri"/>
          <w:sz w:val="22"/>
          <w:szCs w:val="22"/>
        </w:rPr>
        <w:t>: 2,</w:t>
      </w:r>
    </w:p>
    <w:p w14:paraId="756A894D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}),</w:t>
      </w:r>
    </w:p>
    <w:p w14:paraId="13223434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});</w:t>
      </w:r>
    </w:p>
    <w:p w14:paraId="223971A7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} else </w:t>
      </w:r>
      <w:proofErr w:type="spellStart"/>
      <w:r w:rsidRPr="00994521">
        <w:rPr>
          <w:rFonts w:ascii="Calibri" w:hAnsi="Calibri" w:cs="Calibri"/>
          <w:sz w:val="22"/>
          <w:szCs w:val="22"/>
        </w:rPr>
        <w:t>if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94521">
        <w:rPr>
          <w:rFonts w:ascii="Calibri" w:hAnsi="Calibri" w:cs="Calibri"/>
          <w:sz w:val="22"/>
          <w:szCs w:val="22"/>
        </w:rPr>
        <w:t>highlightedFeature</w:t>
      </w:r>
      <w:proofErr w:type="spellEnd"/>
      <w:r w:rsidRPr="00994521">
        <w:rPr>
          <w:rFonts w:ascii="Calibri" w:hAnsi="Calibri" w:cs="Calibri"/>
          <w:sz w:val="22"/>
          <w:szCs w:val="22"/>
        </w:rPr>
        <w:t>) {</w:t>
      </w:r>
    </w:p>
    <w:p w14:paraId="10C9E771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</w:t>
      </w:r>
      <w:proofErr w:type="spellStart"/>
      <w:r w:rsidRPr="00994521">
        <w:rPr>
          <w:rFonts w:ascii="Calibri" w:hAnsi="Calibri" w:cs="Calibri"/>
          <w:sz w:val="22"/>
          <w:szCs w:val="22"/>
        </w:rPr>
        <w:t>return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new </w:t>
      </w:r>
      <w:proofErr w:type="gramStart"/>
      <w:r w:rsidRPr="00994521">
        <w:rPr>
          <w:rFonts w:ascii="Calibri" w:hAnsi="Calibri" w:cs="Calibri"/>
          <w:sz w:val="22"/>
          <w:szCs w:val="22"/>
        </w:rPr>
        <w:t>Style(</w:t>
      </w:r>
      <w:proofErr w:type="gramEnd"/>
      <w:r w:rsidRPr="00994521">
        <w:rPr>
          <w:rFonts w:ascii="Calibri" w:hAnsi="Calibri" w:cs="Calibri"/>
          <w:sz w:val="22"/>
          <w:szCs w:val="22"/>
        </w:rPr>
        <w:t>{</w:t>
      </w:r>
    </w:p>
    <w:p w14:paraId="2CC09060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</w:t>
      </w:r>
      <w:proofErr w:type="spellStart"/>
      <w:r w:rsidRPr="00994521">
        <w:rPr>
          <w:rFonts w:ascii="Calibri" w:hAnsi="Calibri" w:cs="Calibri"/>
          <w:sz w:val="22"/>
          <w:szCs w:val="22"/>
        </w:rPr>
        <w:t>fill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: new 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Fill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{</w:t>
      </w:r>
    </w:p>
    <w:p w14:paraId="726F80CC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  color: '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rgba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0, 0, 255, 0.1)', // semitrasparente</w:t>
      </w:r>
    </w:p>
    <w:p w14:paraId="3AAD0EB7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}),</w:t>
      </w:r>
    </w:p>
    <w:p w14:paraId="1C1A5F05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stroke: new </w:t>
      </w:r>
      <w:proofErr w:type="gramStart"/>
      <w:r w:rsidRPr="00994521">
        <w:rPr>
          <w:rFonts w:ascii="Calibri" w:hAnsi="Calibri" w:cs="Calibri"/>
          <w:sz w:val="22"/>
          <w:szCs w:val="22"/>
        </w:rPr>
        <w:t>Stroke(</w:t>
      </w:r>
      <w:proofErr w:type="gramEnd"/>
      <w:r w:rsidRPr="00994521">
        <w:rPr>
          <w:rFonts w:ascii="Calibri" w:hAnsi="Calibri" w:cs="Calibri"/>
          <w:sz w:val="22"/>
          <w:szCs w:val="22"/>
        </w:rPr>
        <w:t>{</w:t>
      </w:r>
    </w:p>
    <w:p w14:paraId="3ABC02CE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  color: '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rgba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0, 0, 255, 0.2)',</w:t>
      </w:r>
    </w:p>
    <w:p w14:paraId="59C47752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 w:rsidRPr="00994521">
        <w:rPr>
          <w:rFonts w:ascii="Calibri" w:hAnsi="Calibri" w:cs="Calibri"/>
          <w:sz w:val="22"/>
          <w:szCs w:val="22"/>
        </w:rPr>
        <w:t>width</w:t>
      </w:r>
      <w:proofErr w:type="spellEnd"/>
      <w:r w:rsidRPr="00994521">
        <w:rPr>
          <w:rFonts w:ascii="Calibri" w:hAnsi="Calibri" w:cs="Calibri"/>
          <w:sz w:val="22"/>
          <w:szCs w:val="22"/>
        </w:rPr>
        <w:t>: 1,</w:t>
      </w:r>
    </w:p>
    <w:p w14:paraId="61226080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}),</w:t>
      </w:r>
    </w:p>
    <w:p w14:paraId="7EDCF4EC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});</w:t>
      </w:r>
    </w:p>
    <w:p w14:paraId="7DAD0D8C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} else {</w:t>
      </w:r>
    </w:p>
    <w:p w14:paraId="72EDB1F6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</w:t>
      </w:r>
      <w:proofErr w:type="spellStart"/>
      <w:r w:rsidRPr="00994521">
        <w:rPr>
          <w:rFonts w:ascii="Calibri" w:hAnsi="Calibri" w:cs="Calibri"/>
          <w:sz w:val="22"/>
          <w:szCs w:val="22"/>
        </w:rPr>
        <w:t>return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new </w:t>
      </w:r>
      <w:proofErr w:type="gramStart"/>
      <w:r w:rsidRPr="00994521">
        <w:rPr>
          <w:rFonts w:ascii="Calibri" w:hAnsi="Calibri" w:cs="Calibri"/>
          <w:sz w:val="22"/>
          <w:szCs w:val="22"/>
        </w:rPr>
        <w:t>Style(</w:t>
      </w:r>
      <w:proofErr w:type="gramEnd"/>
      <w:r w:rsidRPr="00994521">
        <w:rPr>
          <w:rFonts w:ascii="Calibri" w:hAnsi="Calibri" w:cs="Calibri"/>
          <w:sz w:val="22"/>
          <w:szCs w:val="22"/>
        </w:rPr>
        <w:t>{</w:t>
      </w:r>
    </w:p>
    <w:p w14:paraId="23D11F2F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</w:t>
      </w:r>
      <w:proofErr w:type="spellStart"/>
      <w:r w:rsidRPr="00994521">
        <w:rPr>
          <w:rFonts w:ascii="Calibri" w:hAnsi="Calibri" w:cs="Calibri"/>
          <w:sz w:val="22"/>
          <w:szCs w:val="22"/>
        </w:rPr>
        <w:t>fill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: new 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Fill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{</w:t>
      </w:r>
    </w:p>
    <w:p w14:paraId="28A60872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  color: '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rgba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0, 0, 255, 0.4)', // default</w:t>
      </w:r>
    </w:p>
    <w:p w14:paraId="049EC400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lastRenderedPageBreak/>
        <w:t xml:space="preserve">      }),</w:t>
      </w:r>
    </w:p>
    <w:p w14:paraId="59D1EB85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stroke: new </w:t>
      </w:r>
      <w:proofErr w:type="gramStart"/>
      <w:r w:rsidRPr="00994521">
        <w:rPr>
          <w:rFonts w:ascii="Calibri" w:hAnsi="Calibri" w:cs="Calibri"/>
          <w:sz w:val="22"/>
          <w:szCs w:val="22"/>
        </w:rPr>
        <w:t>Stroke(</w:t>
      </w:r>
      <w:proofErr w:type="gramEnd"/>
      <w:r w:rsidRPr="00994521">
        <w:rPr>
          <w:rFonts w:ascii="Calibri" w:hAnsi="Calibri" w:cs="Calibri"/>
          <w:sz w:val="22"/>
          <w:szCs w:val="22"/>
        </w:rPr>
        <w:t>{</w:t>
      </w:r>
    </w:p>
    <w:p w14:paraId="65453E02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  color: 'blue',</w:t>
      </w:r>
    </w:p>
    <w:p w14:paraId="2C68B3C3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 w:rsidRPr="00994521">
        <w:rPr>
          <w:rFonts w:ascii="Calibri" w:hAnsi="Calibri" w:cs="Calibri"/>
          <w:sz w:val="22"/>
          <w:szCs w:val="22"/>
        </w:rPr>
        <w:t>width</w:t>
      </w:r>
      <w:proofErr w:type="spellEnd"/>
      <w:r w:rsidRPr="00994521">
        <w:rPr>
          <w:rFonts w:ascii="Calibri" w:hAnsi="Calibri" w:cs="Calibri"/>
          <w:sz w:val="22"/>
          <w:szCs w:val="22"/>
        </w:rPr>
        <w:t>: 1,</w:t>
      </w:r>
    </w:p>
    <w:p w14:paraId="47C4FBEF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}),</w:t>
      </w:r>
    </w:p>
    <w:p w14:paraId="6B01CD39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});</w:t>
      </w:r>
    </w:p>
    <w:p w14:paraId="3F2AF5E6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}</w:t>
      </w:r>
    </w:p>
    <w:p w14:paraId="6E284B7F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>}</w:t>
      </w:r>
    </w:p>
    <w:p w14:paraId="1AE54A44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</w:p>
    <w:p w14:paraId="695EC162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proofErr w:type="spellStart"/>
      <w:r w:rsidRPr="00994521">
        <w:rPr>
          <w:rFonts w:ascii="Calibri" w:hAnsi="Calibri" w:cs="Calibri"/>
          <w:sz w:val="22"/>
          <w:szCs w:val="22"/>
        </w:rPr>
        <w:t>const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94521">
        <w:rPr>
          <w:rFonts w:ascii="Calibri" w:hAnsi="Calibri" w:cs="Calibri"/>
          <w:sz w:val="22"/>
          <w:szCs w:val="22"/>
        </w:rPr>
        <w:t>vectorLayer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= new 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VectorLayer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{</w:t>
      </w:r>
    </w:p>
    <w:p w14:paraId="732DACA8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source: </w:t>
      </w:r>
      <w:proofErr w:type="spellStart"/>
      <w:r w:rsidRPr="00994521">
        <w:rPr>
          <w:rFonts w:ascii="Calibri" w:hAnsi="Calibri" w:cs="Calibri"/>
          <w:sz w:val="22"/>
          <w:szCs w:val="22"/>
        </w:rPr>
        <w:t>vectorSource</w:t>
      </w:r>
      <w:proofErr w:type="spellEnd"/>
      <w:r w:rsidRPr="00994521">
        <w:rPr>
          <w:rFonts w:ascii="Calibri" w:hAnsi="Calibri" w:cs="Calibri"/>
          <w:sz w:val="22"/>
          <w:szCs w:val="22"/>
        </w:rPr>
        <w:t>,</w:t>
      </w:r>
    </w:p>
    <w:p w14:paraId="3A45A3FD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style: </w:t>
      </w:r>
      <w:proofErr w:type="spellStart"/>
      <w:r w:rsidRPr="00994521">
        <w:rPr>
          <w:rFonts w:ascii="Calibri" w:hAnsi="Calibri" w:cs="Calibri"/>
          <w:sz w:val="22"/>
          <w:szCs w:val="22"/>
        </w:rPr>
        <w:t>styleFunction</w:t>
      </w:r>
      <w:proofErr w:type="spellEnd"/>
      <w:r w:rsidRPr="00994521">
        <w:rPr>
          <w:rFonts w:ascii="Calibri" w:hAnsi="Calibri" w:cs="Calibri"/>
          <w:sz w:val="22"/>
          <w:szCs w:val="22"/>
        </w:rPr>
        <w:t>,</w:t>
      </w:r>
    </w:p>
    <w:p w14:paraId="1CB0FD99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>});</w:t>
      </w:r>
    </w:p>
    <w:p w14:paraId="4CFDA482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</w:p>
    <w:p w14:paraId="399CE578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proofErr w:type="spellStart"/>
      <w:r w:rsidRPr="00994521">
        <w:rPr>
          <w:rFonts w:ascii="Calibri" w:hAnsi="Calibri" w:cs="Calibri"/>
          <w:sz w:val="22"/>
          <w:szCs w:val="22"/>
        </w:rPr>
        <w:t>const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94521">
        <w:rPr>
          <w:rFonts w:ascii="Calibri" w:hAnsi="Calibri" w:cs="Calibri"/>
          <w:sz w:val="22"/>
          <w:szCs w:val="22"/>
        </w:rPr>
        <w:t>map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= new 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Map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{</w:t>
      </w:r>
    </w:p>
    <w:p w14:paraId="531C090E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target: '</w:t>
      </w:r>
      <w:proofErr w:type="spellStart"/>
      <w:r w:rsidRPr="00994521">
        <w:rPr>
          <w:rFonts w:ascii="Calibri" w:hAnsi="Calibri" w:cs="Calibri"/>
          <w:sz w:val="22"/>
          <w:szCs w:val="22"/>
        </w:rPr>
        <w:t>map</w:t>
      </w:r>
      <w:proofErr w:type="spellEnd"/>
      <w:r w:rsidRPr="00994521">
        <w:rPr>
          <w:rFonts w:ascii="Calibri" w:hAnsi="Calibri" w:cs="Calibri"/>
          <w:sz w:val="22"/>
          <w:szCs w:val="22"/>
        </w:rPr>
        <w:t>',</w:t>
      </w:r>
    </w:p>
    <w:p w14:paraId="75943D77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994521">
        <w:rPr>
          <w:rFonts w:ascii="Calibri" w:hAnsi="Calibri" w:cs="Calibri"/>
          <w:sz w:val="22"/>
          <w:szCs w:val="22"/>
        </w:rPr>
        <w:t>layers</w:t>
      </w:r>
      <w:proofErr w:type="spellEnd"/>
      <w:r w:rsidRPr="00994521">
        <w:rPr>
          <w:rFonts w:ascii="Calibri" w:hAnsi="Calibri" w:cs="Calibri"/>
          <w:sz w:val="22"/>
          <w:szCs w:val="22"/>
        </w:rPr>
        <w:t>: [</w:t>
      </w:r>
      <w:proofErr w:type="spellStart"/>
      <w:r w:rsidRPr="00994521">
        <w:rPr>
          <w:rFonts w:ascii="Calibri" w:hAnsi="Calibri" w:cs="Calibri"/>
          <w:sz w:val="22"/>
          <w:szCs w:val="22"/>
        </w:rPr>
        <w:t>vectorLayer</w:t>
      </w:r>
      <w:proofErr w:type="spellEnd"/>
      <w:r w:rsidRPr="00994521">
        <w:rPr>
          <w:rFonts w:ascii="Calibri" w:hAnsi="Calibri" w:cs="Calibri"/>
          <w:sz w:val="22"/>
          <w:szCs w:val="22"/>
        </w:rPr>
        <w:t>],</w:t>
      </w:r>
    </w:p>
    <w:p w14:paraId="53070733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994521">
        <w:rPr>
          <w:rFonts w:ascii="Calibri" w:hAnsi="Calibri" w:cs="Calibri"/>
          <w:sz w:val="22"/>
          <w:szCs w:val="22"/>
        </w:rPr>
        <w:t>view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: new 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View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{</w:t>
      </w:r>
    </w:p>
    <w:p w14:paraId="4FAC0ADD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center: 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fromLonLat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[11.0, 45.0]),</w:t>
      </w:r>
    </w:p>
    <w:p w14:paraId="1629AA3D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zoom: 6,</w:t>
      </w:r>
    </w:p>
    <w:p w14:paraId="5774937E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}),</w:t>
      </w:r>
    </w:p>
    <w:p w14:paraId="2E4B1E7E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>});</w:t>
      </w:r>
    </w:p>
    <w:p w14:paraId="12DD99D3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</w:p>
    <w:p w14:paraId="5A62E328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// Evento </w:t>
      </w:r>
      <w:proofErr w:type="spellStart"/>
      <w:r w:rsidRPr="00994521">
        <w:rPr>
          <w:rFonts w:ascii="Calibri" w:hAnsi="Calibri" w:cs="Calibri"/>
          <w:sz w:val="22"/>
          <w:szCs w:val="22"/>
        </w:rPr>
        <w:t>pointermove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per gestire evidenziazione</w:t>
      </w:r>
    </w:p>
    <w:p w14:paraId="1EB15584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map.on</w:t>
      </w:r>
      <w:proofErr w:type="spellEnd"/>
      <w:r w:rsidRPr="00994521">
        <w:rPr>
          <w:rFonts w:ascii="Calibri" w:hAnsi="Calibri" w:cs="Calibri"/>
          <w:sz w:val="22"/>
          <w:szCs w:val="22"/>
        </w:rPr>
        <w:t>(</w:t>
      </w:r>
      <w:proofErr w:type="gramEnd"/>
      <w:r w:rsidRPr="00994521">
        <w:rPr>
          <w:rFonts w:ascii="Calibri" w:hAnsi="Calibri" w:cs="Calibri"/>
          <w:sz w:val="22"/>
          <w:szCs w:val="22"/>
        </w:rPr>
        <w:t>'</w:t>
      </w:r>
      <w:proofErr w:type="spellStart"/>
      <w:r w:rsidRPr="00994521">
        <w:rPr>
          <w:rFonts w:ascii="Calibri" w:hAnsi="Calibri" w:cs="Calibri"/>
          <w:sz w:val="22"/>
          <w:szCs w:val="22"/>
        </w:rPr>
        <w:t>pointermove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', </w:t>
      </w:r>
      <w:proofErr w:type="spellStart"/>
      <w:r w:rsidRPr="00994521">
        <w:rPr>
          <w:rFonts w:ascii="Calibri" w:hAnsi="Calibri" w:cs="Calibri"/>
          <w:sz w:val="22"/>
          <w:szCs w:val="22"/>
        </w:rPr>
        <w:t>function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94521">
        <w:rPr>
          <w:rFonts w:ascii="Calibri" w:hAnsi="Calibri" w:cs="Calibri"/>
          <w:sz w:val="22"/>
          <w:szCs w:val="22"/>
        </w:rPr>
        <w:t>evt</w:t>
      </w:r>
      <w:proofErr w:type="spellEnd"/>
      <w:r w:rsidRPr="00994521">
        <w:rPr>
          <w:rFonts w:ascii="Calibri" w:hAnsi="Calibri" w:cs="Calibri"/>
          <w:sz w:val="22"/>
          <w:szCs w:val="22"/>
        </w:rPr>
        <w:t>) {</w:t>
      </w:r>
    </w:p>
    <w:p w14:paraId="142A7695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994521">
        <w:rPr>
          <w:rFonts w:ascii="Calibri" w:hAnsi="Calibri" w:cs="Calibri"/>
          <w:sz w:val="22"/>
          <w:szCs w:val="22"/>
        </w:rPr>
        <w:t>let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94521">
        <w:rPr>
          <w:rFonts w:ascii="Calibri" w:hAnsi="Calibri" w:cs="Calibri"/>
          <w:sz w:val="22"/>
          <w:szCs w:val="22"/>
        </w:rPr>
        <w:t>featureFound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= false;</w:t>
      </w:r>
    </w:p>
    <w:p w14:paraId="3C13EC80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</w:p>
    <w:p w14:paraId="6364B115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map.forEachFeatureAtPixel</w:t>
      </w:r>
      <w:proofErr w:type="spellEnd"/>
      <w:proofErr w:type="gramEnd"/>
      <w:r w:rsidRPr="00994521">
        <w:rPr>
          <w:rFonts w:ascii="Calibri" w:hAnsi="Calibri" w:cs="Calibri"/>
          <w:sz w:val="22"/>
          <w:szCs w:val="22"/>
        </w:rPr>
        <w:t>(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evt.pixel</w:t>
      </w:r>
      <w:proofErr w:type="spellEnd"/>
      <w:proofErr w:type="gramEnd"/>
      <w:r w:rsidRPr="0099452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94521">
        <w:rPr>
          <w:rFonts w:ascii="Calibri" w:hAnsi="Calibri" w:cs="Calibri"/>
          <w:sz w:val="22"/>
          <w:szCs w:val="22"/>
        </w:rPr>
        <w:t>function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(feature) {</w:t>
      </w:r>
    </w:p>
    <w:p w14:paraId="28EA5084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</w:t>
      </w:r>
      <w:proofErr w:type="spellStart"/>
      <w:r w:rsidRPr="00994521">
        <w:rPr>
          <w:rFonts w:ascii="Calibri" w:hAnsi="Calibri" w:cs="Calibri"/>
          <w:sz w:val="22"/>
          <w:szCs w:val="22"/>
        </w:rPr>
        <w:t>if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(</w:t>
      </w:r>
      <w:proofErr w:type="gramStart"/>
      <w:r w:rsidRPr="00994521">
        <w:rPr>
          <w:rFonts w:ascii="Calibri" w:hAnsi="Calibri" w:cs="Calibri"/>
          <w:sz w:val="22"/>
          <w:szCs w:val="22"/>
        </w:rPr>
        <w:t>feature !</w:t>
      </w:r>
      <w:proofErr w:type="gramEnd"/>
      <w:r w:rsidRPr="00994521">
        <w:rPr>
          <w:rFonts w:ascii="Calibri" w:hAnsi="Calibri" w:cs="Calibri"/>
          <w:sz w:val="22"/>
          <w:szCs w:val="22"/>
        </w:rPr>
        <w:t xml:space="preserve">== </w:t>
      </w:r>
      <w:proofErr w:type="spellStart"/>
      <w:r w:rsidRPr="00994521">
        <w:rPr>
          <w:rFonts w:ascii="Calibri" w:hAnsi="Calibri" w:cs="Calibri"/>
          <w:sz w:val="22"/>
          <w:szCs w:val="22"/>
        </w:rPr>
        <w:t>highlightedFeature</w:t>
      </w:r>
      <w:proofErr w:type="spellEnd"/>
      <w:r w:rsidRPr="00994521">
        <w:rPr>
          <w:rFonts w:ascii="Calibri" w:hAnsi="Calibri" w:cs="Calibri"/>
          <w:sz w:val="22"/>
          <w:szCs w:val="22"/>
        </w:rPr>
        <w:t>) {</w:t>
      </w:r>
    </w:p>
    <w:p w14:paraId="401FA248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</w:t>
      </w:r>
      <w:proofErr w:type="spellStart"/>
      <w:r w:rsidRPr="00994521">
        <w:rPr>
          <w:rFonts w:ascii="Calibri" w:hAnsi="Calibri" w:cs="Calibri"/>
          <w:sz w:val="22"/>
          <w:szCs w:val="22"/>
        </w:rPr>
        <w:t>highlightedFeature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= feature;</w:t>
      </w:r>
    </w:p>
    <w:p w14:paraId="18A18531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  </w:t>
      </w:r>
      <w:proofErr w:type="spellStart"/>
      <w:r w:rsidRPr="00994521">
        <w:rPr>
          <w:rFonts w:ascii="Calibri" w:hAnsi="Calibri" w:cs="Calibri"/>
          <w:sz w:val="22"/>
          <w:szCs w:val="22"/>
        </w:rPr>
        <w:t>vectorLayer.changed</w:t>
      </w:r>
      <w:proofErr w:type="spellEnd"/>
      <w:r w:rsidRPr="00994521">
        <w:rPr>
          <w:rFonts w:ascii="Calibri" w:hAnsi="Calibri" w:cs="Calibri"/>
          <w:sz w:val="22"/>
          <w:szCs w:val="22"/>
        </w:rPr>
        <w:t>(); // forza ridisegno</w:t>
      </w:r>
    </w:p>
    <w:p w14:paraId="077F64E6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}</w:t>
      </w:r>
    </w:p>
    <w:p w14:paraId="3D4E7298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</w:t>
      </w:r>
      <w:proofErr w:type="spellStart"/>
      <w:r w:rsidRPr="00994521">
        <w:rPr>
          <w:rFonts w:ascii="Calibri" w:hAnsi="Calibri" w:cs="Calibri"/>
          <w:sz w:val="22"/>
          <w:szCs w:val="22"/>
        </w:rPr>
        <w:t>featureFound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= </w:t>
      </w:r>
      <w:proofErr w:type="spellStart"/>
      <w:r w:rsidRPr="00994521">
        <w:rPr>
          <w:rFonts w:ascii="Calibri" w:hAnsi="Calibri" w:cs="Calibri"/>
          <w:sz w:val="22"/>
          <w:szCs w:val="22"/>
        </w:rPr>
        <w:t>true</w:t>
      </w:r>
      <w:proofErr w:type="spellEnd"/>
      <w:r w:rsidRPr="00994521">
        <w:rPr>
          <w:rFonts w:ascii="Calibri" w:hAnsi="Calibri" w:cs="Calibri"/>
          <w:sz w:val="22"/>
          <w:szCs w:val="22"/>
        </w:rPr>
        <w:t>;</w:t>
      </w:r>
    </w:p>
    <w:p w14:paraId="058EFD0D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</w:t>
      </w:r>
      <w:proofErr w:type="spellStart"/>
      <w:r w:rsidRPr="00994521">
        <w:rPr>
          <w:rFonts w:ascii="Calibri" w:hAnsi="Calibri" w:cs="Calibri"/>
          <w:sz w:val="22"/>
          <w:szCs w:val="22"/>
        </w:rPr>
        <w:t>return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94521">
        <w:rPr>
          <w:rFonts w:ascii="Calibri" w:hAnsi="Calibri" w:cs="Calibri"/>
          <w:sz w:val="22"/>
          <w:szCs w:val="22"/>
        </w:rPr>
        <w:t>true</w:t>
      </w:r>
      <w:proofErr w:type="spellEnd"/>
      <w:r w:rsidRPr="00994521">
        <w:rPr>
          <w:rFonts w:ascii="Calibri" w:hAnsi="Calibri" w:cs="Calibri"/>
          <w:sz w:val="22"/>
          <w:szCs w:val="22"/>
        </w:rPr>
        <w:t>;</w:t>
      </w:r>
    </w:p>
    <w:p w14:paraId="598E884E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});</w:t>
      </w:r>
    </w:p>
    <w:p w14:paraId="4C0FF519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</w:p>
    <w:p w14:paraId="1B3A94FA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994521">
        <w:rPr>
          <w:rFonts w:ascii="Calibri" w:hAnsi="Calibri" w:cs="Calibri"/>
          <w:sz w:val="22"/>
          <w:szCs w:val="22"/>
        </w:rPr>
        <w:t>if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94521">
        <w:rPr>
          <w:rFonts w:ascii="Calibri" w:hAnsi="Calibri" w:cs="Calibri"/>
          <w:sz w:val="22"/>
          <w:szCs w:val="22"/>
        </w:rPr>
        <w:t>(!</w:t>
      </w:r>
      <w:proofErr w:type="spellStart"/>
      <w:r w:rsidRPr="00994521">
        <w:rPr>
          <w:rFonts w:ascii="Calibri" w:hAnsi="Calibri" w:cs="Calibri"/>
          <w:sz w:val="22"/>
          <w:szCs w:val="22"/>
        </w:rPr>
        <w:t>featureFound</w:t>
      </w:r>
      <w:proofErr w:type="spellEnd"/>
      <w:proofErr w:type="gramEnd"/>
      <w:r w:rsidRPr="00994521">
        <w:rPr>
          <w:rFonts w:ascii="Calibri" w:hAnsi="Calibri" w:cs="Calibri"/>
          <w:sz w:val="22"/>
          <w:szCs w:val="22"/>
        </w:rPr>
        <w:t xml:space="preserve"> &amp;&amp; </w:t>
      </w:r>
      <w:proofErr w:type="spellStart"/>
      <w:proofErr w:type="gramStart"/>
      <w:r w:rsidRPr="00994521">
        <w:rPr>
          <w:rFonts w:ascii="Calibri" w:hAnsi="Calibri" w:cs="Calibri"/>
          <w:sz w:val="22"/>
          <w:szCs w:val="22"/>
        </w:rPr>
        <w:t>highlightedFeature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!</w:t>
      </w:r>
      <w:proofErr w:type="gramEnd"/>
      <w:r w:rsidRPr="00994521">
        <w:rPr>
          <w:rFonts w:ascii="Calibri" w:hAnsi="Calibri" w:cs="Calibri"/>
          <w:sz w:val="22"/>
          <w:szCs w:val="22"/>
        </w:rPr>
        <w:t xml:space="preserve">== </w:t>
      </w:r>
      <w:proofErr w:type="spellStart"/>
      <w:r w:rsidRPr="00994521">
        <w:rPr>
          <w:rFonts w:ascii="Calibri" w:hAnsi="Calibri" w:cs="Calibri"/>
          <w:sz w:val="22"/>
          <w:szCs w:val="22"/>
        </w:rPr>
        <w:t>null</w:t>
      </w:r>
      <w:proofErr w:type="spellEnd"/>
      <w:r w:rsidRPr="00994521">
        <w:rPr>
          <w:rFonts w:ascii="Calibri" w:hAnsi="Calibri" w:cs="Calibri"/>
          <w:sz w:val="22"/>
          <w:szCs w:val="22"/>
        </w:rPr>
        <w:t>) {</w:t>
      </w:r>
    </w:p>
    <w:p w14:paraId="31720CF1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</w:t>
      </w:r>
      <w:proofErr w:type="spellStart"/>
      <w:r w:rsidRPr="00994521">
        <w:rPr>
          <w:rFonts w:ascii="Calibri" w:hAnsi="Calibri" w:cs="Calibri"/>
          <w:sz w:val="22"/>
          <w:szCs w:val="22"/>
        </w:rPr>
        <w:t>highlightedFeature</w:t>
      </w:r>
      <w:proofErr w:type="spellEnd"/>
      <w:r w:rsidRPr="00994521">
        <w:rPr>
          <w:rFonts w:ascii="Calibri" w:hAnsi="Calibri" w:cs="Calibri"/>
          <w:sz w:val="22"/>
          <w:szCs w:val="22"/>
        </w:rPr>
        <w:t xml:space="preserve"> = </w:t>
      </w:r>
      <w:proofErr w:type="spellStart"/>
      <w:r w:rsidRPr="00994521">
        <w:rPr>
          <w:rFonts w:ascii="Calibri" w:hAnsi="Calibri" w:cs="Calibri"/>
          <w:sz w:val="22"/>
          <w:szCs w:val="22"/>
        </w:rPr>
        <w:t>null</w:t>
      </w:r>
      <w:proofErr w:type="spellEnd"/>
      <w:r w:rsidRPr="00994521">
        <w:rPr>
          <w:rFonts w:ascii="Calibri" w:hAnsi="Calibri" w:cs="Calibri"/>
          <w:sz w:val="22"/>
          <w:szCs w:val="22"/>
        </w:rPr>
        <w:t>;</w:t>
      </w:r>
    </w:p>
    <w:p w14:paraId="7F675662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  </w:t>
      </w:r>
      <w:proofErr w:type="spellStart"/>
      <w:r w:rsidRPr="00994521">
        <w:rPr>
          <w:rFonts w:ascii="Calibri" w:hAnsi="Calibri" w:cs="Calibri"/>
          <w:sz w:val="22"/>
          <w:szCs w:val="22"/>
        </w:rPr>
        <w:t>vectorLayer.changed</w:t>
      </w:r>
      <w:proofErr w:type="spellEnd"/>
      <w:r w:rsidRPr="00994521">
        <w:rPr>
          <w:rFonts w:ascii="Calibri" w:hAnsi="Calibri" w:cs="Calibri"/>
          <w:sz w:val="22"/>
          <w:szCs w:val="22"/>
        </w:rPr>
        <w:t>();</w:t>
      </w:r>
    </w:p>
    <w:p w14:paraId="3A69EFD4" w14:textId="77777777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 xml:space="preserve">  }</w:t>
      </w:r>
    </w:p>
    <w:p w14:paraId="13A40EAD" w14:textId="0D22662B" w:rsidR="00994521" w:rsidRPr="00994521" w:rsidRDefault="00994521" w:rsidP="00994521">
      <w:pPr>
        <w:pStyle w:val="PreformattatoHTML"/>
        <w:spacing w:line="0" w:lineRule="atLeast"/>
        <w:rPr>
          <w:rFonts w:ascii="Calibri" w:hAnsi="Calibri" w:cs="Calibri"/>
          <w:sz w:val="22"/>
          <w:szCs w:val="22"/>
        </w:rPr>
      </w:pPr>
      <w:r w:rsidRPr="00994521">
        <w:rPr>
          <w:rFonts w:ascii="Calibri" w:hAnsi="Calibri" w:cs="Calibri"/>
          <w:sz w:val="22"/>
          <w:szCs w:val="22"/>
        </w:rPr>
        <w:t>});</w:t>
      </w:r>
    </w:p>
    <w:p w14:paraId="59290134" w14:textId="77777777" w:rsidR="00994521" w:rsidRPr="00994521" w:rsidRDefault="00994521" w:rsidP="00086EBA">
      <w:pPr>
        <w:pStyle w:val="PreformattatoHTML"/>
        <w:contextualSpacing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</w:pPr>
    </w:p>
    <w:sectPr w:rsidR="00994521" w:rsidRPr="009945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A48E" w14:textId="77777777" w:rsidR="004421B9" w:rsidRPr="00407AF9" w:rsidRDefault="004421B9" w:rsidP="00917A30">
      <w:pPr>
        <w:spacing w:after="0" w:line="240" w:lineRule="auto"/>
      </w:pPr>
      <w:r w:rsidRPr="00407AF9">
        <w:separator/>
      </w:r>
    </w:p>
  </w:endnote>
  <w:endnote w:type="continuationSeparator" w:id="0">
    <w:p w14:paraId="4AD1FC0A" w14:textId="77777777" w:rsidR="004421B9" w:rsidRPr="00407AF9" w:rsidRDefault="004421B9" w:rsidP="00917A30">
      <w:pPr>
        <w:spacing w:after="0" w:line="240" w:lineRule="auto"/>
      </w:pPr>
      <w:r w:rsidRPr="00407A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2253" w14:textId="77777777" w:rsidR="004421B9" w:rsidRPr="00407AF9" w:rsidRDefault="004421B9" w:rsidP="00917A30">
      <w:pPr>
        <w:spacing w:after="0" w:line="240" w:lineRule="auto"/>
      </w:pPr>
      <w:r w:rsidRPr="00407AF9">
        <w:separator/>
      </w:r>
    </w:p>
  </w:footnote>
  <w:footnote w:type="continuationSeparator" w:id="0">
    <w:p w14:paraId="55A6AE53" w14:textId="77777777" w:rsidR="004421B9" w:rsidRPr="00407AF9" w:rsidRDefault="004421B9" w:rsidP="00917A30">
      <w:pPr>
        <w:spacing w:after="0" w:line="240" w:lineRule="auto"/>
      </w:pPr>
      <w:r w:rsidRPr="00407AF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CDDAC8F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6C15EC"/>
    <w:multiLevelType w:val="hybridMultilevel"/>
    <w:tmpl w:val="80A84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277F7"/>
    <w:multiLevelType w:val="multilevel"/>
    <w:tmpl w:val="3C2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84D94"/>
    <w:multiLevelType w:val="hybridMultilevel"/>
    <w:tmpl w:val="F1E43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96953"/>
    <w:multiLevelType w:val="multilevel"/>
    <w:tmpl w:val="E9F2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B58CE"/>
    <w:multiLevelType w:val="hybridMultilevel"/>
    <w:tmpl w:val="1F206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063C3"/>
    <w:multiLevelType w:val="hybridMultilevel"/>
    <w:tmpl w:val="FB744A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925A2D"/>
    <w:multiLevelType w:val="hybridMultilevel"/>
    <w:tmpl w:val="9418E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B3029"/>
    <w:multiLevelType w:val="hybridMultilevel"/>
    <w:tmpl w:val="4C62D0AC"/>
    <w:lvl w:ilvl="0" w:tplc="FB0A3A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E30AC"/>
    <w:multiLevelType w:val="multilevel"/>
    <w:tmpl w:val="FCC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3D335C"/>
    <w:multiLevelType w:val="hybridMultilevel"/>
    <w:tmpl w:val="BAFAAC5A"/>
    <w:lvl w:ilvl="0" w:tplc="644EA10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70C01"/>
    <w:multiLevelType w:val="hybridMultilevel"/>
    <w:tmpl w:val="69C643C0"/>
    <w:lvl w:ilvl="0" w:tplc="FB0A3A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36913">
    <w:abstractNumId w:val="5"/>
  </w:num>
  <w:num w:numId="2" w16cid:durableId="1493719590">
    <w:abstractNumId w:val="3"/>
  </w:num>
  <w:num w:numId="3" w16cid:durableId="1535390196">
    <w:abstractNumId w:val="2"/>
  </w:num>
  <w:num w:numId="4" w16cid:durableId="1061708311">
    <w:abstractNumId w:val="4"/>
  </w:num>
  <w:num w:numId="5" w16cid:durableId="2008049723">
    <w:abstractNumId w:val="1"/>
  </w:num>
  <w:num w:numId="6" w16cid:durableId="1698506639">
    <w:abstractNumId w:val="0"/>
  </w:num>
  <w:num w:numId="7" w16cid:durableId="512840970">
    <w:abstractNumId w:val="15"/>
  </w:num>
  <w:num w:numId="8" w16cid:durableId="248735173">
    <w:abstractNumId w:val="13"/>
  </w:num>
  <w:num w:numId="9" w16cid:durableId="2120877257">
    <w:abstractNumId w:val="14"/>
  </w:num>
  <w:num w:numId="10" w16cid:durableId="1218129845">
    <w:abstractNumId w:val="16"/>
  </w:num>
  <w:num w:numId="11" w16cid:durableId="1130855330">
    <w:abstractNumId w:val="11"/>
  </w:num>
  <w:num w:numId="12" w16cid:durableId="1528366962">
    <w:abstractNumId w:val="12"/>
  </w:num>
  <w:num w:numId="13" w16cid:durableId="1139423024">
    <w:abstractNumId w:val="9"/>
  </w:num>
  <w:num w:numId="14" w16cid:durableId="98257129">
    <w:abstractNumId w:val="7"/>
  </w:num>
  <w:num w:numId="15" w16cid:durableId="1786608255">
    <w:abstractNumId w:val="10"/>
  </w:num>
  <w:num w:numId="16" w16cid:durableId="1311325808">
    <w:abstractNumId w:val="6"/>
  </w:num>
  <w:num w:numId="17" w16cid:durableId="183356916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79E"/>
    <w:rsid w:val="00034616"/>
    <w:rsid w:val="0006063C"/>
    <w:rsid w:val="00086EBA"/>
    <w:rsid w:val="000A4121"/>
    <w:rsid w:val="000B6252"/>
    <w:rsid w:val="0012167E"/>
    <w:rsid w:val="00134DE8"/>
    <w:rsid w:val="0015074B"/>
    <w:rsid w:val="001C3623"/>
    <w:rsid w:val="001E2891"/>
    <w:rsid w:val="001E2E69"/>
    <w:rsid w:val="001E6A4F"/>
    <w:rsid w:val="002156E2"/>
    <w:rsid w:val="002205B0"/>
    <w:rsid w:val="0022393A"/>
    <w:rsid w:val="00243F16"/>
    <w:rsid w:val="00260BD4"/>
    <w:rsid w:val="002723EE"/>
    <w:rsid w:val="002916F8"/>
    <w:rsid w:val="0029639D"/>
    <w:rsid w:val="002A73F9"/>
    <w:rsid w:val="002B01BA"/>
    <w:rsid w:val="002F2E6E"/>
    <w:rsid w:val="002F6956"/>
    <w:rsid w:val="003175B1"/>
    <w:rsid w:val="00326F90"/>
    <w:rsid w:val="00345E2E"/>
    <w:rsid w:val="00370B5C"/>
    <w:rsid w:val="00381E7F"/>
    <w:rsid w:val="00390E31"/>
    <w:rsid w:val="003973BE"/>
    <w:rsid w:val="003C2608"/>
    <w:rsid w:val="00402F99"/>
    <w:rsid w:val="00407AF9"/>
    <w:rsid w:val="00413534"/>
    <w:rsid w:val="00430462"/>
    <w:rsid w:val="0043755E"/>
    <w:rsid w:val="004421B9"/>
    <w:rsid w:val="004572C6"/>
    <w:rsid w:val="00484AFC"/>
    <w:rsid w:val="005171D2"/>
    <w:rsid w:val="00550926"/>
    <w:rsid w:val="0057346C"/>
    <w:rsid w:val="0058507C"/>
    <w:rsid w:val="0059374F"/>
    <w:rsid w:val="005C6B8F"/>
    <w:rsid w:val="005E5010"/>
    <w:rsid w:val="006256B9"/>
    <w:rsid w:val="00684990"/>
    <w:rsid w:val="006A4442"/>
    <w:rsid w:val="006D1B0E"/>
    <w:rsid w:val="006E06C5"/>
    <w:rsid w:val="007012FE"/>
    <w:rsid w:val="007073C2"/>
    <w:rsid w:val="007547E4"/>
    <w:rsid w:val="00781286"/>
    <w:rsid w:val="00781F44"/>
    <w:rsid w:val="007A70B5"/>
    <w:rsid w:val="007B29B7"/>
    <w:rsid w:val="007E7209"/>
    <w:rsid w:val="00862AC8"/>
    <w:rsid w:val="00864AEB"/>
    <w:rsid w:val="008A19CE"/>
    <w:rsid w:val="008A33CD"/>
    <w:rsid w:val="008C59EC"/>
    <w:rsid w:val="009059E3"/>
    <w:rsid w:val="00917A30"/>
    <w:rsid w:val="00920FB5"/>
    <w:rsid w:val="0094258D"/>
    <w:rsid w:val="00972E86"/>
    <w:rsid w:val="00994521"/>
    <w:rsid w:val="009B04C0"/>
    <w:rsid w:val="009B592B"/>
    <w:rsid w:val="009C5EE4"/>
    <w:rsid w:val="009D4CB8"/>
    <w:rsid w:val="009E44A3"/>
    <w:rsid w:val="00A516B2"/>
    <w:rsid w:val="00A800BE"/>
    <w:rsid w:val="00A82CBC"/>
    <w:rsid w:val="00AA1D8D"/>
    <w:rsid w:val="00AB21CF"/>
    <w:rsid w:val="00AB3052"/>
    <w:rsid w:val="00AC45A7"/>
    <w:rsid w:val="00AD29C7"/>
    <w:rsid w:val="00AD6D65"/>
    <w:rsid w:val="00AF021C"/>
    <w:rsid w:val="00AF7396"/>
    <w:rsid w:val="00B144C2"/>
    <w:rsid w:val="00B1720D"/>
    <w:rsid w:val="00B47730"/>
    <w:rsid w:val="00C44C1D"/>
    <w:rsid w:val="00C508EF"/>
    <w:rsid w:val="00C71C20"/>
    <w:rsid w:val="00CB0664"/>
    <w:rsid w:val="00CB19DA"/>
    <w:rsid w:val="00CD72BB"/>
    <w:rsid w:val="00D145B5"/>
    <w:rsid w:val="00D2598D"/>
    <w:rsid w:val="00D42E4F"/>
    <w:rsid w:val="00D51D5C"/>
    <w:rsid w:val="00DC1369"/>
    <w:rsid w:val="00DF3F1D"/>
    <w:rsid w:val="00DF7049"/>
    <w:rsid w:val="00E46246"/>
    <w:rsid w:val="00E932E5"/>
    <w:rsid w:val="00EF0D01"/>
    <w:rsid w:val="00F428D2"/>
    <w:rsid w:val="00F77A48"/>
    <w:rsid w:val="00F83F2E"/>
    <w:rsid w:val="00F84033"/>
    <w:rsid w:val="00F94B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EFCFC"/>
  <w14:defaultImageDpi w14:val="300"/>
  <w15:docId w15:val="{DBF0E55D-9093-424C-8A18-D583FA3C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920FB5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0FB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FB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73BE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E2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E2891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CodiceHTML">
    <w:name w:val="HTML Code"/>
    <w:basedOn w:val="Carpredefinitoparagrafo"/>
    <w:uiPriority w:val="99"/>
    <w:semiHidden/>
    <w:unhideWhenUsed/>
    <w:rsid w:val="001E28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0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4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8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0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5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2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4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5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2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8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2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3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2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2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5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2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4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6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9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1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2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6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6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3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3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3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7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1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5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4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1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8</Pages>
  <Words>1432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Francesco Cavedon</cp:lastModifiedBy>
  <cp:revision>19</cp:revision>
  <dcterms:created xsi:type="dcterms:W3CDTF">2025-06-16T09:44:00Z</dcterms:created>
  <dcterms:modified xsi:type="dcterms:W3CDTF">2025-07-02T13:45:00Z</dcterms:modified>
  <cp:category/>
</cp:coreProperties>
</file>