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5EE93" w14:textId="77777777" w:rsidR="00920FB5" w:rsidRPr="00407AF9" w:rsidRDefault="00920FB5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bookmarkStart w:id="0" w:name="_Hlk198195367"/>
      <w:r w:rsidRPr="00407AF9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Training on the Job - </w:t>
      </w:r>
    </w:p>
    <w:p w14:paraId="169DC9E1" w14:textId="1B8561C7" w:rsidR="00920FB5" w:rsidRPr="00407AF9" w:rsidRDefault="00781F44" w:rsidP="00920FB5">
      <w:pPr>
        <w:pBdr>
          <w:bottom w:val="single" w:sz="8" w:space="4" w:color="4F81BD"/>
        </w:pBdr>
        <w:spacing w:after="300" w:line="240" w:lineRule="auto"/>
        <w:contextualSpacing/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</w:pP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Incontro in presenza e </w:t>
      </w:r>
      <w:r w:rsidR="00484AFC" w:rsidRPr="0078128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c</w:t>
      </w:r>
      <w:r w:rsidRPr="00781286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ontinuazione</w:t>
      </w: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s</w:t>
      </w:r>
      <w:r w:rsidR="009B592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vilupp</w:t>
      </w:r>
      <w:r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i</w:t>
      </w:r>
      <w:r w:rsidR="009B592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 xml:space="preserve"> parte </w:t>
      </w:r>
      <w:proofErr w:type="spellStart"/>
      <w:r w:rsidR="009B592B">
        <w:rPr>
          <w:rFonts w:ascii="Calibri" w:eastAsia="MS Gothic" w:hAnsi="Calibri" w:cs="Calibri"/>
          <w:color w:val="17365D"/>
          <w:spacing w:val="5"/>
          <w:kern w:val="28"/>
          <w:sz w:val="52"/>
          <w:szCs w:val="52"/>
        </w:rPr>
        <w:t>frontend</w:t>
      </w:r>
      <w:proofErr w:type="spellEnd"/>
    </w:p>
    <w:bookmarkEnd w:id="0"/>
    <w:p w14:paraId="79CFCE4B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</w:p>
    <w:p w14:paraId="3AE1D256" w14:textId="7FABB871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Obiettivi:</w:t>
      </w:r>
    </w:p>
    <w:p w14:paraId="07A1B25E" w14:textId="77777777" w:rsidR="00390E31" w:rsidRDefault="0057346C" w:rsidP="0057346C">
      <w:pPr>
        <w:pStyle w:val="Puntoelenco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Analisi</w:t>
      </w:r>
      <w:r w:rsidR="008A19CE" w:rsidRPr="008A19CE">
        <w:rPr>
          <w:rFonts w:asciiTheme="majorHAnsi" w:hAnsiTheme="majorHAnsi" w:cstheme="majorHAnsi"/>
        </w:rPr>
        <w:t xml:space="preserve"> </w:t>
      </w:r>
      <w:r w:rsidR="00390E31">
        <w:rPr>
          <w:rFonts w:asciiTheme="majorHAnsi" w:hAnsiTheme="majorHAnsi" w:cstheme="majorHAnsi"/>
        </w:rPr>
        <w:t xml:space="preserve">sui </w:t>
      </w:r>
      <w:r w:rsidR="008A19CE" w:rsidRPr="008A19CE">
        <w:rPr>
          <w:rFonts w:asciiTheme="majorHAnsi" w:hAnsiTheme="majorHAnsi" w:cstheme="majorHAnsi"/>
        </w:rPr>
        <w:t>dati</w:t>
      </w:r>
      <w:r w:rsidR="00390E31">
        <w:rPr>
          <w:rFonts w:asciiTheme="majorHAnsi" w:hAnsiTheme="majorHAnsi" w:cstheme="majorHAnsi"/>
        </w:rPr>
        <w:t xml:space="preserve"> a disposizione e discussione su dati mancanti</w:t>
      </w:r>
    </w:p>
    <w:p w14:paraId="48C6796C" w14:textId="75D09D97" w:rsidR="008A19CE" w:rsidRPr="0057346C" w:rsidRDefault="00390E31" w:rsidP="0057346C">
      <w:pPr>
        <w:pStyle w:val="Puntoelenco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Spazio a un confronto sull’andamento del progetto</w:t>
      </w:r>
      <w:r w:rsidR="0057346C" w:rsidRPr="0057346C">
        <w:rPr>
          <w:rFonts w:asciiTheme="majorHAnsi" w:hAnsiTheme="majorHAnsi" w:cstheme="majorHAnsi"/>
        </w:rPr>
        <w:t xml:space="preserve"> </w:t>
      </w:r>
    </w:p>
    <w:p w14:paraId="017AFE0E" w14:textId="77777777" w:rsidR="0057346C" w:rsidRPr="0057346C" w:rsidRDefault="0057346C" w:rsidP="001E6A4F">
      <w:pPr>
        <w:pStyle w:val="Puntoelenco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Continuazione sviluppi </w:t>
      </w:r>
      <w:proofErr w:type="spellStart"/>
      <w:r>
        <w:rPr>
          <w:rFonts w:asciiTheme="majorHAnsi" w:hAnsiTheme="majorHAnsi" w:cstheme="majorHAnsi"/>
        </w:rPr>
        <w:t>frontend</w:t>
      </w:r>
      <w:proofErr w:type="spellEnd"/>
    </w:p>
    <w:p w14:paraId="5CD13448" w14:textId="31350FA7" w:rsidR="001E6A4F" w:rsidRPr="001E6A4F" w:rsidRDefault="0057346C" w:rsidP="001E6A4F">
      <w:pPr>
        <w:pStyle w:val="Puntoelenco"/>
        <w:numPr>
          <w:ilvl w:val="0"/>
          <w:numId w:val="22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A</w:t>
      </w:r>
      <w:r w:rsidR="00F428D2">
        <w:rPr>
          <w:rFonts w:asciiTheme="majorHAnsi" w:hAnsiTheme="majorHAnsi" w:cstheme="majorHAnsi"/>
        </w:rPr>
        <w:t xml:space="preserve">ggiunta </w:t>
      </w:r>
      <w:r w:rsidR="008A19CE">
        <w:rPr>
          <w:rFonts w:asciiTheme="majorHAnsi" w:hAnsiTheme="majorHAnsi" w:cstheme="majorHAnsi"/>
        </w:rPr>
        <w:t xml:space="preserve">WFS </w:t>
      </w:r>
      <w:proofErr w:type="spellStart"/>
      <w:r w:rsidR="00F428D2">
        <w:rPr>
          <w:rFonts w:asciiTheme="majorHAnsi" w:hAnsiTheme="majorHAnsi" w:cstheme="majorHAnsi"/>
        </w:rPr>
        <w:t>layer</w:t>
      </w:r>
      <w:proofErr w:type="spellEnd"/>
      <w:r w:rsidR="008A19CE">
        <w:rPr>
          <w:rFonts w:asciiTheme="majorHAnsi" w:hAnsiTheme="majorHAnsi" w:cstheme="majorHAnsi"/>
        </w:rPr>
        <w:t xml:space="preserve"> </w:t>
      </w:r>
      <w:r w:rsidR="001E6A4F">
        <w:rPr>
          <w:rFonts w:asciiTheme="majorHAnsi" w:hAnsiTheme="majorHAnsi" w:cstheme="majorHAnsi"/>
        </w:rPr>
        <w:t xml:space="preserve">da </w:t>
      </w:r>
      <w:proofErr w:type="spellStart"/>
      <w:r w:rsidR="001E6A4F">
        <w:rPr>
          <w:rFonts w:asciiTheme="majorHAnsi" w:hAnsiTheme="majorHAnsi" w:cstheme="majorHAnsi"/>
        </w:rPr>
        <w:t>geoserver</w:t>
      </w:r>
      <w:proofErr w:type="spellEnd"/>
      <w:r w:rsidR="001E6A4F">
        <w:rPr>
          <w:rFonts w:asciiTheme="majorHAnsi" w:hAnsiTheme="majorHAnsi" w:cstheme="majorHAnsi"/>
        </w:rPr>
        <w:t xml:space="preserve"> </w:t>
      </w:r>
    </w:p>
    <w:p w14:paraId="4E3234A8" w14:textId="3E67DEF5" w:rsidR="001E6A4F" w:rsidRDefault="001E6A4F" w:rsidP="0057346C">
      <w:pPr>
        <w:pStyle w:val="Puntoelenco"/>
        <w:numPr>
          <w:ilvl w:val="0"/>
          <w:numId w:val="22"/>
        </w:numPr>
        <w:rPr>
          <w:rFonts w:asciiTheme="majorHAnsi" w:hAnsiTheme="majorHAnsi" w:cstheme="majorHAnsi"/>
        </w:rPr>
      </w:pPr>
      <w:r w:rsidRPr="001E6A4F">
        <w:rPr>
          <w:rFonts w:asciiTheme="majorHAnsi" w:hAnsiTheme="majorHAnsi" w:cstheme="majorHAnsi"/>
        </w:rPr>
        <w:t>Approfondimento libreri</w:t>
      </w:r>
      <w:r w:rsidR="00C44C1D">
        <w:rPr>
          <w:rFonts w:asciiTheme="majorHAnsi" w:hAnsiTheme="majorHAnsi" w:cstheme="majorHAnsi"/>
        </w:rPr>
        <w:t>e</w:t>
      </w:r>
      <w:r w:rsidRPr="001E6A4F">
        <w:rPr>
          <w:rFonts w:asciiTheme="majorHAnsi" w:hAnsiTheme="majorHAnsi" w:cstheme="majorHAnsi"/>
        </w:rPr>
        <w:t xml:space="preserve"> </w:t>
      </w:r>
      <w:proofErr w:type="spellStart"/>
      <w:r w:rsidRPr="001E6A4F">
        <w:rPr>
          <w:rFonts w:asciiTheme="majorHAnsi" w:hAnsiTheme="majorHAnsi" w:cstheme="majorHAnsi"/>
        </w:rPr>
        <w:t>ol-ext</w:t>
      </w:r>
      <w:proofErr w:type="spellEnd"/>
      <w:r>
        <w:rPr>
          <w:rFonts w:asciiTheme="majorHAnsi" w:hAnsiTheme="majorHAnsi" w:cstheme="majorHAnsi"/>
        </w:rPr>
        <w:t xml:space="preserve"> per la visualizzazione</w:t>
      </w:r>
      <w:r w:rsidR="00C44C1D">
        <w:rPr>
          <w:rFonts w:asciiTheme="majorHAnsi" w:hAnsiTheme="majorHAnsi" w:cstheme="majorHAnsi"/>
        </w:rPr>
        <w:t>, manipolazione e utilizzo</w:t>
      </w:r>
      <w:r>
        <w:rPr>
          <w:rFonts w:asciiTheme="majorHAnsi" w:hAnsiTheme="majorHAnsi" w:cstheme="majorHAnsi"/>
        </w:rPr>
        <w:t xml:space="preserve"> dati</w:t>
      </w:r>
    </w:p>
    <w:p w14:paraId="3519237A" w14:textId="14C1BFB5" w:rsidR="00AF021C" w:rsidRPr="0057346C" w:rsidRDefault="00AF021C" w:rsidP="0057346C">
      <w:pPr>
        <w:pStyle w:val="Puntoelenco"/>
        <w:numPr>
          <w:ilvl w:val="0"/>
          <w:numId w:val="2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Approfondimento installazione librerie con NPM </w:t>
      </w:r>
    </w:p>
    <w:p w14:paraId="64CA1994" w14:textId="77777777" w:rsidR="009B04C0" w:rsidRPr="00407AF9" w:rsidRDefault="009B04C0" w:rsidP="009B04C0">
      <w:pPr>
        <w:spacing w:after="80"/>
        <w:rPr>
          <w:rFonts w:asciiTheme="majorHAnsi" w:hAnsiTheme="majorHAnsi" w:cstheme="majorHAnsi"/>
          <w:b/>
          <w:bCs/>
        </w:rPr>
      </w:pPr>
      <w:r w:rsidRPr="00407AF9">
        <w:rPr>
          <w:rFonts w:asciiTheme="majorHAnsi" w:hAnsiTheme="majorHAnsi" w:cstheme="majorHAnsi"/>
          <w:b/>
          <w:bCs/>
        </w:rPr>
        <w:t>Attività previste:</w:t>
      </w:r>
    </w:p>
    <w:p w14:paraId="466C23C4" w14:textId="63D29122" w:rsidR="00DF3F1D" w:rsidRDefault="0057346C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Confronto su dati accumulati e sull’elaborazione degli stessi </w:t>
      </w:r>
    </w:p>
    <w:p w14:paraId="235B1922" w14:textId="2FC189B4" w:rsidR="0057346C" w:rsidRPr="00DF3F1D" w:rsidRDefault="0057346C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Confronto su andamento del progetto</w:t>
      </w:r>
    </w:p>
    <w:p w14:paraId="7FB88DD7" w14:textId="770A6038" w:rsidR="00DF3F1D" w:rsidRDefault="0057346C" w:rsidP="00DF3F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Riassunto di quanto fatto finora</w:t>
      </w:r>
    </w:p>
    <w:p w14:paraId="6F793B8D" w14:textId="6F36E88C" w:rsidR="00DF3F1D" w:rsidRPr="00407AF9" w:rsidRDefault="0057346C" w:rsidP="00C44C1D">
      <w:pPr>
        <w:pStyle w:val="Paragrafoelenco"/>
        <w:numPr>
          <w:ilvl w:val="0"/>
          <w:numId w:val="23"/>
        </w:numPr>
        <w:spacing w:after="8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Continuazione sviluppi </w:t>
      </w:r>
      <w:proofErr w:type="spellStart"/>
      <w:r>
        <w:rPr>
          <w:rFonts w:asciiTheme="majorHAnsi" w:hAnsiTheme="majorHAnsi" w:cstheme="majorHAnsi"/>
          <w:b/>
          <w:bCs/>
        </w:rPr>
        <w:t>frontend</w:t>
      </w:r>
      <w:proofErr w:type="spellEnd"/>
    </w:p>
    <w:p w14:paraId="0BCD4D7A" w14:textId="04E84947" w:rsidR="00DF3F1D" w:rsidRPr="00407AF9" w:rsidRDefault="00000000" w:rsidP="00DF3F1D">
      <w:pPr>
        <w:spacing w:after="80"/>
        <w:rPr>
          <w:rFonts w:asciiTheme="majorHAnsi" w:hAnsiTheme="majorHAnsi" w:cstheme="majorHAnsi"/>
          <w:b/>
          <w:bCs/>
        </w:rPr>
      </w:pPr>
      <w:r>
        <w:rPr>
          <w:shd w:val="clear" w:color="auto" w:fill="FFFFFF" w:themeFill="background1"/>
        </w:rPr>
        <w:pict w14:anchorId="2554A244">
          <v:rect id="_x0000_i1025" style="width:0;height:1.5pt" o:hralign="center" o:bullet="t" o:hrstd="t" o:hr="t" fillcolor="#a0a0a0" stroked="f"/>
        </w:pict>
      </w:r>
    </w:p>
    <w:p w14:paraId="65509929" w14:textId="77777777" w:rsidR="00390E31" w:rsidRPr="00390E31" w:rsidRDefault="00390E31" w:rsidP="00390E31">
      <w:pPr>
        <w:pStyle w:val="Puntoelenco"/>
        <w:numPr>
          <w:ilvl w:val="0"/>
          <w:numId w:val="0"/>
        </w:numPr>
        <w:ind w:left="360" w:hanging="360"/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</w:pPr>
      <w:r w:rsidRPr="00390E31">
        <w:rPr>
          <w:rFonts w:asciiTheme="majorHAnsi" w:hAnsiTheme="majorHAnsi" w:cstheme="majorHAnsi"/>
          <w:b/>
          <w:bCs/>
          <w:color w:val="365F91" w:themeColor="accent1" w:themeShade="BF"/>
          <w:sz w:val="28"/>
          <w:szCs w:val="28"/>
        </w:rPr>
        <w:t>Analisi sui dati a disposizione e discussione su dati mancanti</w:t>
      </w:r>
    </w:p>
    <w:p w14:paraId="3CE81F69" w14:textId="6033C074" w:rsidR="0058507C" w:rsidRDefault="0058507C" w:rsidP="0058507C">
      <w:pPr>
        <w:pStyle w:val="Titolo2"/>
        <w:rPr>
          <w:rFonts w:cstheme="majorHAnsi"/>
          <w:b w:val="0"/>
          <w:bCs w:val="0"/>
          <w:color w:val="auto"/>
          <w:sz w:val="22"/>
          <w:szCs w:val="22"/>
        </w:rPr>
      </w:pPr>
      <w:r w:rsidRPr="0058507C">
        <w:rPr>
          <w:rFonts w:cstheme="majorHAnsi"/>
          <w:b w:val="0"/>
          <w:bCs w:val="0"/>
          <w:color w:val="auto"/>
          <w:sz w:val="22"/>
          <w:szCs w:val="22"/>
        </w:rPr>
        <w:t>In questa fase del progetto è fondamentale analizzare i dati attualmente disponibili per valutare la loro adeguatezza, completezza e qualità rispetto agli obiettivi prefissati. Questo momento serve per individuare eventuali criticità o lacune che potrebbero richiedere chiarimenti o integrazioni.</w:t>
      </w:r>
    </w:p>
    <w:p w14:paraId="7BDDF18E" w14:textId="77777777" w:rsidR="00781F44" w:rsidRPr="00781F44" w:rsidRDefault="00781F44" w:rsidP="00781F44"/>
    <w:p w14:paraId="70AA1770" w14:textId="77777777" w:rsidR="00390E31" w:rsidRPr="0058507C" w:rsidRDefault="0058507C" w:rsidP="00390E31">
      <w:pPr>
        <w:pStyle w:val="Titolo2"/>
        <w:rPr>
          <w:rFonts w:cstheme="majorHAnsi"/>
          <w:color w:val="365F91" w:themeColor="accent1" w:themeShade="BF"/>
          <w:sz w:val="22"/>
          <w:szCs w:val="22"/>
        </w:rPr>
      </w:pPr>
      <w:r w:rsidRPr="0058507C">
        <w:rPr>
          <w:rFonts w:cstheme="majorHAnsi"/>
          <w:color w:val="365F91" w:themeColor="accent1" w:themeShade="BF"/>
          <w:sz w:val="22"/>
          <w:szCs w:val="22"/>
        </w:rPr>
        <w:t>Tipologia di dati disponibili</w:t>
      </w:r>
    </w:p>
    <w:p w14:paraId="6A6F91B1" w14:textId="1DCB9AEE" w:rsidR="00390E31" w:rsidRPr="0058507C" w:rsidRDefault="00390E31" w:rsidP="00390E31">
      <w:pPr>
        <w:pStyle w:val="Titolo2"/>
        <w:numPr>
          <w:ilvl w:val="0"/>
          <w:numId w:val="33"/>
        </w:numPr>
        <w:rPr>
          <w:rFonts w:cstheme="majorHAnsi"/>
          <w:b w:val="0"/>
          <w:bCs w:val="0"/>
          <w:color w:val="auto"/>
          <w:sz w:val="22"/>
          <w:szCs w:val="22"/>
        </w:rPr>
      </w:pPr>
      <w:r w:rsidRPr="0058507C">
        <w:rPr>
          <w:rFonts w:cstheme="majorHAnsi"/>
          <w:b w:val="0"/>
          <w:bCs w:val="0"/>
          <w:color w:val="auto"/>
          <w:sz w:val="22"/>
          <w:szCs w:val="22"/>
        </w:rPr>
        <w:t xml:space="preserve">Identificare </w:t>
      </w:r>
      <w:r>
        <w:rPr>
          <w:rFonts w:cstheme="majorHAnsi"/>
          <w:b w:val="0"/>
          <w:bCs w:val="0"/>
          <w:color w:val="auto"/>
          <w:sz w:val="22"/>
          <w:szCs w:val="22"/>
        </w:rPr>
        <w:t>tutti i</w:t>
      </w:r>
      <w:r w:rsidRPr="0058507C">
        <w:rPr>
          <w:rFonts w:cstheme="majorHAnsi"/>
          <w:b w:val="0"/>
          <w:bCs w:val="0"/>
          <w:color w:val="auto"/>
          <w:sz w:val="22"/>
          <w:szCs w:val="22"/>
        </w:rPr>
        <w:t xml:space="preserve"> dataset sono stati ricevuti </w:t>
      </w:r>
      <w:r>
        <w:rPr>
          <w:rFonts w:cstheme="majorHAnsi"/>
          <w:b w:val="0"/>
          <w:bCs w:val="0"/>
          <w:color w:val="auto"/>
          <w:sz w:val="22"/>
          <w:szCs w:val="22"/>
        </w:rPr>
        <w:t xml:space="preserve">e ricavati </w:t>
      </w:r>
      <w:r w:rsidRPr="0058507C">
        <w:rPr>
          <w:rFonts w:cstheme="majorHAnsi"/>
          <w:b w:val="0"/>
          <w:bCs w:val="0"/>
          <w:color w:val="auto"/>
          <w:sz w:val="22"/>
          <w:szCs w:val="22"/>
        </w:rPr>
        <w:t>finora</w:t>
      </w:r>
      <w:r>
        <w:rPr>
          <w:rFonts w:cstheme="majorHAnsi"/>
          <w:b w:val="0"/>
          <w:bCs w:val="0"/>
          <w:color w:val="auto"/>
          <w:sz w:val="22"/>
          <w:szCs w:val="22"/>
        </w:rPr>
        <w:t>.</w:t>
      </w:r>
    </w:p>
    <w:p w14:paraId="7C99EFFB" w14:textId="77777777" w:rsidR="00390E31" w:rsidRDefault="00390E31" w:rsidP="00390E31">
      <w:pPr>
        <w:pStyle w:val="Titolo2"/>
        <w:numPr>
          <w:ilvl w:val="0"/>
          <w:numId w:val="33"/>
        </w:numPr>
        <w:rPr>
          <w:rFonts w:cstheme="majorHAnsi"/>
          <w:b w:val="0"/>
          <w:bCs w:val="0"/>
          <w:color w:val="auto"/>
          <w:sz w:val="22"/>
          <w:szCs w:val="22"/>
        </w:rPr>
      </w:pPr>
      <w:r w:rsidRPr="00390E31">
        <w:rPr>
          <w:rFonts w:cstheme="majorHAnsi"/>
          <w:b w:val="0"/>
          <w:bCs w:val="0"/>
          <w:color w:val="auto"/>
          <w:sz w:val="22"/>
          <w:szCs w:val="22"/>
        </w:rPr>
        <w:t>Definire le modalità per ottenere i dati mancanti</w:t>
      </w:r>
    </w:p>
    <w:p w14:paraId="087C0738" w14:textId="77777777" w:rsidR="00390E31" w:rsidRPr="00390E31" w:rsidRDefault="00390E31" w:rsidP="00390E31"/>
    <w:p w14:paraId="38986479" w14:textId="77777777" w:rsidR="00390E31" w:rsidRPr="0058507C" w:rsidRDefault="00390E31" w:rsidP="00390E31">
      <w:pPr>
        <w:pStyle w:val="Titolo2"/>
        <w:rPr>
          <w:rFonts w:cstheme="majorHAnsi"/>
          <w:color w:val="365F91" w:themeColor="accent1" w:themeShade="BF"/>
          <w:sz w:val="22"/>
          <w:szCs w:val="22"/>
        </w:rPr>
      </w:pPr>
      <w:r w:rsidRPr="0058507C">
        <w:rPr>
          <w:rFonts w:cstheme="majorHAnsi"/>
          <w:color w:val="365F91" w:themeColor="accent1" w:themeShade="BF"/>
          <w:sz w:val="22"/>
          <w:szCs w:val="22"/>
        </w:rPr>
        <w:lastRenderedPageBreak/>
        <w:t>Richieste di delucidazioni o integrazioni</w:t>
      </w:r>
    </w:p>
    <w:p w14:paraId="49534C33" w14:textId="77777777" w:rsidR="00390E31" w:rsidRPr="0058507C" w:rsidRDefault="00390E31" w:rsidP="00390E31">
      <w:pPr>
        <w:pStyle w:val="Titolo2"/>
        <w:numPr>
          <w:ilvl w:val="0"/>
          <w:numId w:val="37"/>
        </w:numPr>
        <w:rPr>
          <w:rFonts w:cstheme="majorHAnsi"/>
          <w:color w:val="auto"/>
          <w:sz w:val="22"/>
          <w:szCs w:val="22"/>
        </w:rPr>
      </w:pPr>
      <w:r w:rsidRPr="0058507C">
        <w:rPr>
          <w:rFonts w:cstheme="majorHAnsi"/>
          <w:color w:val="auto"/>
          <w:sz w:val="22"/>
          <w:szCs w:val="22"/>
        </w:rPr>
        <w:t>Redigere un elenco puntuale di:</w:t>
      </w:r>
    </w:p>
    <w:p w14:paraId="1B9F1CFE" w14:textId="77777777" w:rsidR="00390E31" w:rsidRPr="0058507C" w:rsidRDefault="00390E31" w:rsidP="00390E31">
      <w:pPr>
        <w:pStyle w:val="Titolo2"/>
        <w:numPr>
          <w:ilvl w:val="1"/>
          <w:numId w:val="37"/>
        </w:numPr>
        <w:rPr>
          <w:rFonts w:cstheme="majorHAnsi"/>
          <w:b w:val="0"/>
          <w:bCs w:val="0"/>
          <w:color w:val="auto"/>
          <w:sz w:val="22"/>
          <w:szCs w:val="22"/>
        </w:rPr>
      </w:pPr>
      <w:r w:rsidRPr="0058507C">
        <w:rPr>
          <w:rFonts w:cstheme="majorHAnsi"/>
          <w:b w:val="0"/>
          <w:bCs w:val="0"/>
          <w:color w:val="auto"/>
          <w:sz w:val="22"/>
          <w:szCs w:val="22"/>
        </w:rPr>
        <w:t>Dati mancanti che occorre richiedere ai comuni.</w:t>
      </w:r>
    </w:p>
    <w:p w14:paraId="4227F54B" w14:textId="77777777" w:rsidR="00390E31" w:rsidRPr="0058507C" w:rsidRDefault="00390E31" w:rsidP="00390E31">
      <w:pPr>
        <w:pStyle w:val="Titolo2"/>
        <w:numPr>
          <w:ilvl w:val="1"/>
          <w:numId w:val="37"/>
        </w:numPr>
        <w:rPr>
          <w:rFonts w:cstheme="majorHAnsi"/>
          <w:b w:val="0"/>
          <w:bCs w:val="0"/>
          <w:color w:val="auto"/>
          <w:sz w:val="22"/>
          <w:szCs w:val="22"/>
        </w:rPr>
      </w:pPr>
      <w:r w:rsidRPr="0058507C">
        <w:rPr>
          <w:rFonts w:cstheme="majorHAnsi"/>
          <w:b w:val="0"/>
          <w:bCs w:val="0"/>
          <w:color w:val="auto"/>
          <w:sz w:val="22"/>
          <w:szCs w:val="22"/>
        </w:rPr>
        <w:t>Dubbi interpretativi da chiarire con i tecnici comunali o gli uffici competenti.</w:t>
      </w:r>
    </w:p>
    <w:p w14:paraId="11FA20DB" w14:textId="77777777" w:rsidR="00390E31" w:rsidRPr="002A73F9" w:rsidRDefault="00390E31" w:rsidP="00390E31">
      <w:pPr>
        <w:pStyle w:val="Titolo2"/>
        <w:numPr>
          <w:ilvl w:val="1"/>
          <w:numId w:val="37"/>
        </w:numPr>
      </w:pPr>
      <w:r w:rsidRPr="0058507C">
        <w:rPr>
          <w:rFonts w:cstheme="majorHAnsi"/>
          <w:b w:val="0"/>
          <w:bCs w:val="0"/>
          <w:color w:val="auto"/>
          <w:sz w:val="22"/>
          <w:szCs w:val="22"/>
        </w:rPr>
        <w:t>Richieste di aggiornamento o correzione dei dati.</w:t>
      </w:r>
    </w:p>
    <w:p w14:paraId="015A9C70" w14:textId="77777777" w:rsidR="00390E31" w:rsidRPr="00390E31" w:rsidRDefault="00390E31" w:rsidP="00390E31"/>
    <w:p w14:paraId="7E5B0EF7" w14:textId="0A55D48D" w:rsidR="002A73F9" w:rsidRDefault="0058507C" w:rsidP="00390E31">
      <w:pPr>
        <w:pStyle w:val="Titolo2"/>
        <w:rPr>
          <w:rFonts w:cstheme="majorHAnsi"/>
          <w:color w:val="365F91" w:themeColor="accent1" w:themeShade="BF"/>
          <w:sz w:val="22"/>
          <w:szCs w:val="22"/>
        </w:rPr>
      </w:pPr>
      <w:r w:rsidRPr="0058507C">
        <w:rPr>
          <w:rFonts w:cstheme="majorHAnsi"/>
          <w:color w:val="365F91" w:themeColor="accent1" w:themeShade="BF"/>
          <w:sz w:val="22"/>
          <w:szCs w:val="22"/>
        </w:rPr>
        <w:t xml:space="preserve">Identificazione </w:t>
      </w:r>
      <w:r w:rsidR="00390E31">
        <w:rPr>
          <w:rFonts w:cstheme="majorHAnsi"/>
          <w:color w:val="365F91" w:themeColor="accent1" w:themeShade="BF"/>
          <w:sz w:val="22"/>
          <w:szCs w:val="22"/>
        </w:rPr>
        <w:t xml:space="preserve">di eventuali </w:t>
      </w:r>
      <w:r w:rsidRPr="0058507C">
        <w:rPr>
          <w:rFonts w:cstheme="majorHAnsi"/>
          <w:color w:val="365F91" w:themeColor="accent1" w:themeShade="BF"/>
          <w:sz w:val="22"/>
          <w:szCs w:val="22"/>
        </w:rPr>
        <w:t>criticità</w:t>
      </w:r>
      <w:r w:rsidR="00390E31">
        <w:rPr>
          <w:rFonts w:cstheme="majorHAnsi"/>
          <w:color w:val="365F91" w:themeColor="accent1" w:themeShade="BF"/>
          <w:sz w:val="22"/>
          <w:szCs w:val="22"/>
        </w:rPr>
        <w:t xml:space="preserve"> / feedback</w:t>
      </w:r>
      <w:r w:rsidR="002A73F9">
        <w:rPr>
          <w:rFonts w:cstheme="majorHAnsi"/>
          <w:color w:val="365F91" w:themeColor="accent1" w:themeShade="BF"/>
          <w:sz w:val="22"/>
          <w:szCs w:val="22"/>
        </w:rPr>
        <w:t xml:space="preserve"> </w:t>
      </w:r>
      <w:r w:rsidR="00390E31">
        <w:rPr>
          <w:rFonts w:cstheme="majorHAnsi"/>
          <w:color w:val="365F91" w:themeColor="accent1" w:themeShade="BF"/>
          <w:sz w:val="22"/>
          <w:szCs w:val="22"/>
        </w:rPr>
        <w:t>nelle</w:t>
      </w:r>
      <w:r w:rsidR="002A73F9">
        <w:rPr>
          <w:rFonts w:cstheme="majorHAnsi"/>
          <w:color w:val="365F91" w:themeColor="accent1" w:themeShade="BF"/>
          <w:sz w:val="22"/>
          <w:szCs w:val="22"/>
        </w:rPr>
        <w:t xml:space="preserve"> sessioni di lavoro</w:t>
      </w:r>
    </w:p>
    <w:p w14:paraId="732C5B73" w14:textId="77777777" w:rsidR="002F2E6E" w:rsidRDefault="002F2E6E" w:rsidP="002F2E6E"/>
    <w:p w14:paraId="0123B144" w14:textId="2614E1B4" w:rsidR="002F2E6E" w:rsidRPr="002F2E6E" w:rsidRDefault="00000000" w:rsidP="002F2E6E">
      <w:r>
        <w:rPr>
          <w:rFonts w:asciiTheme="majorHAnsi" w:hAnsiTheme="majorHAnsi" w:cstheme="majorHAnsi"/>
        </w:rPr>
        <w:pict w14:anchorId="51543227">
          <v:rect id="_x0000_i1026" style="width:0;height:1.5pt" o:hralign="center" o:hrstd="t" o:hr="t" fillcolor="#a0a0a0" stroked="f"/>
        </w:pict>
      </w:r>
    </w:p>
    <w:p w14:paraId="221D5C2F" w14:textId="5B80163A" w:rsidR="001E2891" w:rsidRPr="001E2891" w:rsidRDefault="0057346C" w:rsidP="001E2891">
      <w:pPr>
        <w:pStyle w:val="Titolo2"/>
        <w:rPr>
          <w:rFonts w:cstheme="majorHAnsi"/>
          <w:sz w:val="28"/>
          <w:szCs w:val="28"/>
        </w:rPr>
      </w:pPr>
      <w:r>
        <w:rPr>
          <w:rFonts w:cstheme="majorHAnsi"/>
          <w:color w:val="365F91" w:themeColor="accent1" w:themeShade="BF"/>
          <w:sz w:val="28"/>
          <w:szCs w:val="28"/>
        </w:rPr>
        <w:t>C</w:t>
      </w:r>
      <w:r w:rsidR="002A73F9">
        <w:rPr>
          <w:rFonts w:cstheme="majorHAnsi"/>
          <w:color w:val="365F91" w:themeColor="accent1" w:themeShade="BF"/>
          <w:sz w:val="28"/>
          <w:szCs w:val="28"/>
        </w:rPr>
        <w:t xml:space="preserve">ontinuazione sviluppi </w:t>
      </w:r>
      <w:proofErr w:type="spellStart"/>
      <w:r w:rsidR="002A73F9">
        <w:rPr>
          <w:rFonts w:cstheme="majorHAnsi"/>
          <w:color w:val="365F91" w:themeColor="accent1" w:themeShade="BF"/>
          <w:sz w:val="28"/>
          <w:szCs w:val="28"/>
        </w:rPr>
        <w:t>frontend</w:t>
      </w:r>
      <w:proofErr w:type="spellEnd"/>
    </w:p>
    <w:p w14:paraId="43D2A939" w14:textId="24E1F81A" w:rsidR="001E2891" w:rsidRPr="001E2891" w:rsidRDefault="001E2891" w:rsidP="001E2891">
      <w:pPr>
        <w:pStyle w:val="Titolo3"/>
        <w:rPr>
          <w:rFonts w:cstheme="majorHAnsi"/>
        </w:rPr>
      </w:pPr>
      <w:r w:rsidRPr="001E2891">
        <w:rPr>
          <w:rFonts w:cstheme="majorHAnsi"/>
        </w:rPr>
        <w:t>Struttura del progetto</w:t>
      </w:r>
    </w:p>
    <w:p w14:paraId="03B2D1A4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project-root/</w:t>
      </w:r>
    </w:p>
    <w:p w14:paraId="7E214390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── </w:t>
      </w:r>
      <w:proofErr w:type="spell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src</w:t>
      </w:r>
      <w:proofErr w:type="spellEnd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/</w:t>
      </w:r>
    </w:p>
    <w:p w14:paraId="5D29D3FC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└── </w:t>
      </w:r>
      <w:proofErr w:type="spell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main</w:t>
      </w:r>
      <w:proofErr w:type="spellEnd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/</w:t>
      </w:r>
    </w:p>
    <w:p w14:paraId="28B6614F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└── </w:t>
      </w:r>
      <w:proofErr w:type="spell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resources</w:t>
      </w:r>
      <w:proofErr w:type="spellEnd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/</w:t>
      </w:r>
    </w:p>
    <w:p w14:paraId="77BFE9B7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</w:t>
      </w: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── </w:t>
      </w:r>
      <w:proofErr w:type="spell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static</w:t>
      </w:r>
      <w:proofErr w:type="spellEnd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/</w:t>
      </w:r>
    </w:p>
    <w:p w14:paraId="1875FF67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</w:t>
      </w: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── index.html</w:t>
      </w:r>
    </w:p>
    <w:p w14:paraId="1B357863" w14:textId="77777777" w:rsidR="000A4121" w:rsidRPr="001E2891" w:rsidRDefault="001E2891" w:rsidP="000A412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</w:t>
      </w:r>
      <w:r w:rsidRPr="001E2891">
        <w:rPr>
          <w:rStyle w:val="CodiceHTML"/>
          <w:rFonts w:ascii="MS Gothic" w:eastAsia="MS Gothic" w:hAnsi="MS Gothic" w:cs="MS Gothic" w:hint="eastAsia"/>
          <w:sz w:val="22"/>
          <w:szCs w:val="22"/>
        </w:rPr>
        <w:t>├</w:t>
      </w: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── </w:t>
      </w:r>
      <w:proofErr w:type="spell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js</w:t>
      </w:r>
      <w:proofErr w:type="spellEnd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/</w:t>
      </w:r>
    </w:p>
    <w:p w14:paraId="45930F61" w14:textId="6C1C2485" w:rsidR="000A4121" w:rsidRPr="001E2891" w:rsidRDefault="000A4121" w:rsidP="000A412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│   └── </w:t>
      </w:r>
      <w:proofErr w:type="spellStart"/>
      <w:r>
        <w:rPr>
          <w:rStyle w:val="CodiceHTML"/>
          <w:rFonts w:asciiTheme="majorHAnsi" w:eastAsiaTheme="majorEastAsia" w:hAnsiTheme="majorHAnsi" w:cstheme="majorHAnsi"/>
          <w:sz w:val="22"/>
          <w:szCs w:val="22"/>
        </w:rPr>
        <w:t>ol</w:t>
      </w:r>
      <w:proofErr w:type="spellEnd"/>
    </w:p>
    <w:p w14:paraId="35C1CB37" w14:textId="77777777" w:rsidR="000A4121" w:rsidRPr="001E2891" w:rsidRDefault="000A4121" w:rsidP="000A412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    │   │   └── main.js</w:t>
      </w:r>
    </w:p>
    <w:p w14:paraId="5D6CD1EE" w14:textId="690D7D76" w:rsidR="0057346C" w:rsidRDefault="0057346C" w:rsidP="000A412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│   └── </w:t>
      </w:r>
      <w:r w:rsidRPr="000A4121">
        <w:rPr>
          <w:rStyle w:val="CodiceHTML"/>
          <w:rFonts w:asciiTheme="majorHAnsi" w:eastAsiaTheme="majorEastAsia" w:hAnsiTheme="majorHAnsi" w:cstheme="majorHAnsi"/>
          <w:color w:val="EE0000"/>
          <w:sz w:val="22"/>
          <w:szCs w:val="22"/>
        </w:rPr>
        <w:t>map.js</w:t>
      </w:r>
    </w:p>
    <w:p w14:paraId="32BE7FEA" w14:textId="552417F0" w:rsidR="0057346C" w:rsidRDefault="0057346C" w:rsidP="0057346C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│   └── </w:t>
      </w:r>
      <w:r w:rsidRPr="000A4121">
        <w:rPr>
          <w:rStyle w:val="CodiceHTML"/>
          <w:rFonts w:asciiTheme="majorHAnsi" w:eastAsiaTheme="majorEastAsia" w:hAnsiTheme="majorHAnsi" w:cstheme="majorHAnsi"/>
          <w:color w:val="EE0000"/>
          <w:sz w:val="22"/>
          <w:szCs w:val="22"/>
        </w:rPr>
        <w:t>WFSlayer.js</w:t>
      </w:r>
    </w:p>
    <w:p w14:paraId="6DD51166" w14:textId="0A147143" w:rsidR="0057346C" w:rsidRPr="001E2891" w:rsidRDefault="0057346C" w:rsidP="0057346C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│   └── </w:t>
      </w:r>
      <w:r w:rsidRPr="000A4121">
        <w:rPr>
          <w:rStyle w:val="CodiceHTML"/>
          <w:rFonts w:asciiTheme="majorHAnsi" w:eastAsiaTheme="majorEastAsia" w:hAnsiTheme="majorHAnsi" w:cstheme="majorHAnsi"/>
          <w:color w:val="EE0000"/>
          <w:sz w:val="22"/>
          <w:szCs w:val="22"/>
        </w:rPr>
        <w:t>feature.js</w:t>
      </w:r>
    </w:p>
    <w:p w14:paraId="1F134470" w14:textId="25B237DC" w:rsidR="001E2891" w:rsidRPr="001E2891" w:rsidRDefault="001E2891" w:rsidP="0057346C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│   └── </w:t>
      </w:r>
      <w:proofErr w:type="spell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css</w:t>
      </w:r>
      <w:proofErr w:type="spellEnd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/</w:t>
      </w:r>
    </w:p>
    <w:p w14:paraId="413548BD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│           │       └── style.css</w:t>
      </w:r>
    </w:p>
    <w:p w14:paraId="34346283" w14:textId="77777777" w:rsidR="001E2891" w:rsidRP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 xml:space="preserve">│           └── </w:t>
      </w:r>
      <w:proofErr w:type="spellStart"/>
      <w:proofErr w:type="gramStart"/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application.properties</w:t>
      </w:r>
      <w:proofErr w:type="spellEnd"/>
      <w:proofErr w:type="gramEnd"/>
    </w:p>
    <w:p w14:paraId="58B40BFD" w14:textId="77777777" w:rsidR="001E2891" w:rsidRDefault="001E2891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  <w:r w:rsidRPr="001E2891">
        <w:rPr>
          <w:rStyle w:val="CodiceHTML"/>
          <w:rFonts w:asciiTheme="majorHAnsi" w:eastAsiaTheme="majorEastAsia" w:hAnsiTheme="majorHAnsi" w:cstheme="majorHAnsi"/>
          <w:sz w:val="22"/>
          <w:szCs w:val="22"/>
        </w:rPr>
        <w:t>└── ...</w:t>
      </w:r>
    </w:p>
    <w:p w14:paraId="573AEA96" w14:textId="77777777" w:rsidR="002A73F9" w:rsidRDefault="002A73F9" w:rsidP="001E2891">
      <w:pPr>
        <w:pStyle w:val="PreformattatoHTML"/>
        <w:rPr>
          <w:rStyle w:val="CodiceHTML"/>
          <w:rFonts w:asciiTheme="majorHAnsi" w:eastAsiaTheme="majorEastAsia" w:hAnsiTheme="majorHAnsi" w:cstheme="majorHAnsi"/>
          <w:sz w:val="22"/>
          <w:szCs w:val="22"/>
        </w:rPr>
      </w:pPr>
    </w:p>
    <w:p w14:paraId="6D5C92B0" w14:textId="77777777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Aggiunta WFS </w:t>
      </w:r>
      <w:proofErr w:type="spellStart"/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layer</w:t>
      </w:r>
      <w:proofErr w:type="spellEnd"/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 da </w:t>
      </w:r>
      <w:proofErr w:type="spellStart"/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GeoServer</w:t>
      </w:r>
      <w:proofErr w:type="spellEnd"/>
    </w:p>
    <w:p w14:paraId="13746AE4" w14:textId="77777777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Obiettivo:</w:t>
      </w:r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Integrare nel progetto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frontend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un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layer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WFS (Web Feature Service) proveniente da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GeoServer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>, per visualizzare e interrogare dati geospaziali dinamici.</w:t>
      </w:r>
    </w:p>
    <w:p w14:paraId="74357787" w14:textId="77777777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Attività previste:</w:t>
      </w:r>
    </w:p>
    <w:p w14:paraId="423779EB" w14:textId="77777777" w:rsidR="002F2E6E" w:rsidRPr="002F2E6E" w:rsidRDefault="002F2E6E" w:rsidP="00EF0D01">
      <w:pPr>
        <w:pStyle w:val="PreformattatoHTML"/>
        <w:numPr>
          <w:ilvl w:val="0"/>
          <w:numId w:val="41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sz w:val="22"/>
          <w:szCs w:val="22"/>
        </w:rPr>
        <w:t>Introduzione al protocollo WFS e differenze rispetto a WMS.</w:t>
      </w:r>
    </w:p>
    <w:p w14:paraId="012C1CC5" w14:textId="0270EF10" w:rsidR="002F2E6E" w:rsidRPr="002F2E6E" w:rsidRDefault="002F2E6E" w:rsidP="00243F16">
      <w:pPr>
        <w:pStyle w:val="PreformattatoHTML"/>
        <w:numPr>
          <w:ilvl w:val="0"/>
          <w:numId w:val="41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Configurazione di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GeoServer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per l’esposizione di un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layer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WFS.</w:t>
      </w:r>
    </w:p>
    <w:p w14:paraId="14586A37" w14:textId="77777777" w:rsidR="002F2E6E" w:rsidRPr="002F2E6E" w:rsidRDefault="002F2E6E" w:rsidP="00EF0D01">
      <w:pPr>
        <w:pStyle w:val="PreformattatoHTML"/>
        <w:numPr>
          <w:ilvl w:val="0"/>
          <w:numId w:val="41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Aggiunta del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layer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vettoriale in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OpenLayers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tramite </w:t>
      </w:r>
      <w:proofErr w:type="spellStart"/>
      <w:proofErr w:type="gramStart"/>
      <w:r w:rsidRPr="002F2E6E">
        <w:rPr>
          <w:rFonts w:asciiTheme="majorHAnsi" w:eastAsiaTheme="majorEastAsia" w:hAnsiTheme="majorHAnsi" w:cstheme="majorHAnsi"/>
          <w:sz w:val="22"/>
          <w:szCs w:val="22"/>
        </w:rPr>
        <w:t>ol.source</w:t>
      </w:r>
      <w:proofErr w:type="gramEnd"/>
      <w:r w:rsidRPr="002F2E6E">
        <w:rPr>
          <w:rFonts w:asciiTheme="majorHAnsi" w:eastAsiaTheme="majorEastAsia" w:hAnsiTheme="majorHAnsi" w:cstheme="majorHAnsi"/>
          <w:sz w:val="22"/>
          <w:szCs w:val="22"/>
        </w:rPr>
        <w:t>.Vector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e </w:t>
      </w:r>
      <w:proofErr w:type="spellStart"/>
      <w:proofErr w:type="gramStart"/>
      <w:r w:rsidRPr="002F2E6E">
        <w:rPr>
          <w:rFonts w:asciiTheme="majorHAnsi" w:eastAsiaTheme="majorEastAsia" w:hAnsiTheme="majorHAnsi" w:cstheme="majorHAnsi"/>
          <w:sz w:val="22"/>
          <w:szCs w:val="22"/>
        </w:rPr>
        <w:t>ol.layer</w:t>
      </w:r>
      <w:proofErr w:type="gramEnd"/>
      <w:r w:rsidRPr="002F2E6E">
        <w:rPr>
          <w:rFonts w:asciiTheme="majorHAnsi" w:eastAsiaTheme="majorEastAsia" w:hAnsiTheme="majorHAnsi" w:cstheme="majorHAnsi"/>
          <w:sz w:val="22"/>
          <w:szCs w:val="22"/>
        </w:rPr>
        <w:t>.Vector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>.</w:t>
      </w:r>
    </w:p>
    <w:p w14:paraId="1EEF7FBF" w14:textId="77777777" w:rsidR="002F2E6E" w:rsidRDefault="002F2E6E" w:rsidP="00EF0D01">
      <w:pPr>
        <w:pStyle w:val="PreformattatoHTML"/>
        <w:numPr>
          <w:ilvl w:val="0"/>
          <w:numId w:val="41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sz w:val="22"/>
          <w:szCs w:val="22"/>
        </w:rPr>
        <w:t>Visualizzazione dinamica delle feature sulla mappa e gestione dello stile.</w:t>
      </w:r>
    </w:p>
    <w:p w14:paraId="22061109" w14:textId="77777777" w:rsidR="00D2598D" w:rsidRDefault="00D2598D" w:rsidP="00D2598D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</w:p>
    <w:p w14:paraId="605452CC" w14:textId="2D72A3E3" w:rsidR="00D2598D" w:rsidRPr="00D2598D" w:rsidRDefault="00D2598D" w:rsidP="00D2598D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D2598D">
        <w:rPr>
          <w:rFonts w:asciiTheme="majorHAnsi" w:eastAsiaTheme="majorEastAsia" w:hAnsiTheme="majorHAnsi" w:cstheme="majorHAnsi"/>
          <w:b/>
          <w:bCs/>
          <w:sz w:val="22"/>
          <w:szCs w:val="22"/>
        </w:rPr>
        <w:t>Protocolli WFS e WMS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1667"/>
        <w:gridCol w:w="2268"/>
        <w:gridCol w:w="2736"/>
      </w:tblGrid>
      <w:tr w:rsidR="00D2598D" w:rsidRPr="00D2598D" w14:paraId="3F37C0E9" w14:textId="77777777" w:rsidTr="00D259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216062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D2598D">
              <w:rPr>
                <w:rFonts w:asciiTheme="majorHAnsi" w:eastAsiaTheme="majorEastAsia" w:hAnsiTheme="majorHAnsi" w:cstheme="majorHAnsi"/>
                <w:b/>
                <w:bCs/>
              </w:rPr>
              <w:t>Metodo</w:t>
            </w:r>
          </w:p>
        </w:tc>
        <w:tc>
          <w:tcPr>
            <w:tcW w:w="1637" w:type="dxa"/>
            <w:vAlign w:val="center"/>
            <w:hideMark/>
          </w:tcPr>
          <w:p w14:paraId="187B5117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D2598D">
              <w:rPr>
                <w:rFonts w:asciiTheme="majorHAnsi" w:eastAsiaTheme="majorEastAsia" w:hAnsiTheme="majorHAnsi" w:cstheme="majorHAnsi"/>
                <w:b/>
                <w:bCs/>
              </w:rPr>
              <w:t>Formato</w:t>
            </w:r>
          </w:p>
        </w:tc>
        <w:tc>
          <w:tcPr>
            <w:tcW w:w="2238" w:type="dxa"/>
            <w:vAlign w:val="center"/>
            <w:hideMark/>
          </w:tcPr>
          <w:p w14:paraId="4DE2AFC1" w14:textId="5D6B587A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Fonts w:asciiTheme="majorHAnsi" w:eastAsiaTheme="majorEastAsia" w:hAnsiTheme="majorHAnsi" w:cstheme="majorHAnsi"/>
                <w:b/>
                <w:bCs/>
              </w:rPr>
              <w:t xml:space="preserve"> </w:t>
            </w:r>
            <w:r w:rsidRPr="00D2598D">
              <w:rPr>
                <w:rFonts w:asciiTheme="majorHAnsi" w:eastAsiaTheme="majorEastAsia" w:hAnsiTheme="majorHAnsi" w:cstheme="majorHAnsi"/>
                <w:b/>
                <w:bCs/>
              </w:rPr>
              <w:t>Interazione</w:t>
            </w:r>
          </w:p>
        </w:tc>
        <w:tc>
          <w:tcPr>
            <w:tcW w:w="2691" w:type="dxa"/>
            <w:vAlign w:val="center"/>
            <w:hideMark/>
          </w:tcPr>
          <w:p w14:paraId="0C7D5522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  <w:b/>
                <w:bCs/>
              </w:rPr>
            </w:pPr>
            <w:r w:rsidRPr="00D2598D">
              <w:rPr>
                <w:rFonts w:asciiTheme="majorHAnsi" w:eastAsiaTheme="majorEastAsia" w:hAnsiTheme="majorHAnsi" w:cstheme="majorHAnsi"/>
                <w:b/>
                <w:bCs/>
              </w:rPr>
              <w:t>Note</w:t>
            </w:r>
          </w:p>
        </w:tc>
      </w:tr>
      <w:tr w:rsidR="00D2598D" w:rsidRPr="00D2598D" w14:paraId="5DF8B032" w14:textId="77777777" w:rsidTr="00D25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F07007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 w:rsidRPr="00D2598D">
              <w:rPr>
                <w:rFonts w:asciiTheme="majorHAnsi" w:eastAsiaTheme="majorEastAsia" w:hAnsiTheme="majorHAnsi" w:cstheme="majorHAnsi"/>
                <w:b/>
                <w:bCs/>
              </w:rPr>
              <w:t>WFS</w:t>
            </w:r>
          </w:p>
        </w:tc>
        <w:tc>
          <w:tcPr>
            <w:tcW w:w="1637" w:type="dxa"/>
            <w:vAlign w:val="center"/>
            <w:hideMark/>
          </w:tcPr>
          <w:p w14:paraId="1B069E07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proofErr w:type="spellStart"/>
            <w:r w:rsidRPr="00D2598D">
              <w:rPr>
                <w:rFonts w:asciiTheme="majorHAnsi" w:eastAsiaTheme="majorEastAsia" w:hAnsiTheme="majorHAnsi" w:cstheme="majorHAnsi"/>
              </w:rPr>
              <w:t>GeoJSON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67E93214" w14:textId="5E041375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/>
              </w:rPr>
              <w:t xml:space="preserve"> </w:t>
            </w:r>
            <w:r w:rsidRPr="00D2598D">
              <w:rPr>
                <w:rFonts w:asciiTheme="majorHAnsi" w:eastAsiaTheme="majorEastAsia" w:hAnsiTheme="majorHAnsi" w:cstheme="majorHAnsi"/>
              </w:rPr>
              <w:t>modificabile / interrogabile</w:t>
            </w:r>
          </w:p>
        </w:tc>
        <w:tc>
          <w:tcPr>
            <w:tcW w:w="2691" w:type="dxa"/>
            <w:vAlign w:val="center"/>
            <w:hideMark/>
          </w:tcPr>
          <w:p w14:paraId="78332AAA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 w:rsidRPr="00D2598D">
              <w:rPr>
                <w:rFonts w:asciiTheme="majorHAnsi" w:eastAsiaTheme="majorEastAsia" w:hAnsiTheme="majorHAnsi" w:cstheme="majorHAnsi"/>
              </w:rPr>
              <w:t>consigliato per vettoriali</w:t>
            </w:r>
          </w:p>
        </w:tc>
      </w:tr>
      <w:tr w:rsidR="00D2598D" w:rsidRPr="00D2598D" w14:paraId="6469462C" w14:textId="77777777" w:rsidTr="00D259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8C527F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 w:rsidRPr="00D2598D">
              <w:rPr>
                <w:rFonts w:asciiTheme="majorHAnsi" w:eastAsiaTheme="majorEastAsia" w:hAnsiTheme="majorHAnsi" w:cstheme="majorHAnsi"/>
                <w:b/>
                <w:bCs/>
              </w:rPr>
              <w:t>WMS</w:t>
            </w:r>
          </w:p>
        </w:tc>
        <w:tc>
          <w:tcPr>
            <w:tcW w:w="1637" w:type="dxa"/>
            <w:vAlign w:val="center"/>
            <w:hideMark/>
          </w:tcPr>
          <w:p w14:paraId="2A458DEE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 w:rsidRPr="00D2598D">
              <w:rPr>
                <w:rFonts w:asciiTheme="majorHAnsi" w:eastAsiaTheme="majorEastAsia" w:hAnsiTheme="majorHAnsi" w:cstheme="majorHAnsi"/>
              </w:rPr>
              <w:t xml:space="preserve">immagine </w:t>
            </w:r>
            <w:proofErr w:type="spellStart"/>
            <w:r w:rsidRPr="00D2598D">
              <w:rPr>
                <w:rFonts w:asciiTheme="majorHAnsi" w:eastAsiaTheme="majorEastAsia" w:hAnsiTheme="majorHAnsi" w:cstheme="majorHAnsi"/>
              </w:rPr>
              <w:t>raster</w:t>
            </w:r>
            <w:proofErr w:type="spellEnd"/>
          </w:p>
        </w:tc>
        <w:tc>
          <w:tcPr>
            <w:tcW w:w="2238" w:type="dxa"/>
            <w:vAlign w:val="center"/>
            <w:hideMark/>
          </w:tcPr>
          <w:p w14:paraId="4962BB5A" w14:textId="75FF4B99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/>
              </w:rPr>
              <w:t xml:space="preserve"> </w:t>
            </w:r>
            <w:r w:rsidRPr="00D2598D">
              <w:rPr>
                <w:rFonts w:asciiTheme="majorHAnsi" w:eastAsiaTheme="majorEastAsia" w:hAnsiTheme="majorHAnsi" w:cstheme="majorHAnsi"/>
              </w:rPr>
              <w:t>non modificabile</w:t>
            </w:r>
          </w:p>
        </w:tc>
        <w:tc>
          <w:tcPr>
            <w:tcW w:w="2691" w:type="dxa"/>
            <w:vAlign w:val="center"/>
            <w:hideMark/>
          </w:tcPr>
          <w:p w14:paraId="6BBA4801" w14:textId="77777777" w:rsidR="00D2598D" w:rsidRPr="00D2598D" w:rsidRDefault="00D2598D" w:rsidP="00D2598D">
            <w:pPr>
              <w:pStyle w:val="PreformattatoHTML"/>
              <w:spacing w:line="360" w:lineRule="auto"/>
              <w:rPr>
                <w:rFonts w:asciiTheme="majorHAnsi" w:eastAsiaTheme="majorEastAsia" w:hAnsiTheme="majorHAnsi" w:cstheme="majorHAnsi"/>
              </w:rPr>
            </w:pPr>
            <w:r w:rsidRPr="00D2598D">
              <w:rPr>
                <w:rFonts w:asciiTheme="majorHAnsi" w:eastAsiaTheme="majorEastAsia" w:hAnsiTheme="majorHAnsi" w:cstheme="majorHAnsi"/>
              </w:rPr>
              <w:t>più leggero, ma solo visualizzazione</w:t>
            </w:r>
          </w:p>
        </w:tc>
      </w:tr>
    </w:tbl>
    <w:p w14:paraId="349306EF" w14:textId="77777777" w:rsidR="00D2598D" w:rsidRDefault="00D2598D" w:rsidP="00D2598D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</w:p>
    <w:p w14:paraId="20921349" w14:textId="77777777" w:rsidR="00EF0D01" w:rsidRPr="00EF0D01" w:rsidRDefault="00EF0D01" w:rsidP="00EF0D01">
      <w:pPr>
        <w:spacing w:before="100" w:beforeAutospacing="1" w:after="100" w:afterAutospacing="1" w:line="240" w:lineRule="auto"/>
        <w:ind w:left="360"/>
        <w:outlineLvl w:val="2"/>
        <w:rPr>
          <w:rFonts w:ascii="Calibri" w:eastAsia="Times New Roman" w:hAnsi="Calibri" w:cs="Calibri"/>
          <w:b/>
          <w:bCs/>
          <w:lang w:eastAsia="it-IT"/>
        </w:rPr>
      </w:pPr>
      <w:r w:rsidRPr="00EF0D01">
        <w:rPr>
          <w:rFonts w:ascii="Calibri" w:eastAsia="Times New Roman" w:hAnsi="Calibri" w:cs="Calibri"/>
          <w:b/>
          <w:bCs/>
          <w:lang w:eastAsia="it-IT"/>
        </w:rPr>
        <w:t xml:space="preserve">Esempio di richiesta WFS in formato </w:t>
      </w:r>
      <w:proofErr w:type="spellStart"/>
      <w:r w:rsidRPr="00EF0D01">
        <w:rPr>
          <w:rFonts w:ascii="Calibri" w:eastAsia="Times New Roman" w:hAnsi="Calibri" w:cs="Calibri"/>
          <w:b/>
          <w:bCs/>
          <w:lang w:eastAsia="it-IT"/>
        </w:rPr>
        <w:t>GeoJSON</w:t>
      </w:r>
      <w:proofErr w:type="spellEnd"/>
    </w:p>
    <w:p w14:paraId="3C8EACFB" w14:textId="51F1600E" w:rsidR="00D2598D" w:rsidRDefault="00D2598D" w:rsidP="00EF0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…layers.js…</w:t>
      </w:r>
    </w:p>
    <w:p w14:paraId="528F9887" w14:textId="77777777" w:rsidR="00D2598D" w:rsidRDefault="00D2598D" w:rsidP="00EF0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</w:p>
    <w:p w14:paraId="781D526A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export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const</w:t>
      </w:r>
      <w:proofErr w:type="spellEnd"/>
      <w:r w:rsidRPr="00D2598D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geoServerLayer</w:t>
      </w:r>
      <w:proofErr w:type="spellEnd"/>
      <w:r w:rsidRPr="00D2598D">
        <w:rPr>
          <w:rFonts w:ascii="Calibri" w:eastAsia="Times New Roman" w:hAnsi="Calibri" w:cs="Calibri"/>
          <w:lang w:eastAsia="it-IT"/>
        </w:rPr>
        <w:t xml:space="preserve"> = new </w:t>
      </w:r>
      <w:proofErr w:type="spellStart"/>
      <w:proofErr w:type="gramStart"/>
      <w:r w:rsidRPr="00D2598D">
        <w:rPr>
          <w:rFonts w:ascii="Calibri" w:eastAsia="Times New Roman" w:hAnsi="Calibri" w:cs="Calibri"/>
          <w:lang w:eastAsia="it-IT"/>
        </w:rPr>
        <w:t>VectorLayer</w:t>
      </w:r>
      <w:proofErr w:type="spellEnd"/>
      <w:r w:rsidRPr="00D2598D">
        <w:rPr>
          <w:rFonts w:ascii="Calibri" w:eastAsia="Times New Roman" w:hAnsi="Calibri" w:cs="Calibri"/>
          <w:lang w:eastAsia="it-IT"/>
        </w:rPr>
        <w:t>(</w:t>
      </w:r>
      <w:proofErr w:type="gramEnd"/>
      <w:r w:rsidRPr="00D2598D">
        <w:rPr>
          <w:rFonts w:ascii="Calibri" w:eastAsia="Times New Roman" w:hAnsi="Calibri" w:cs="Calibri"/>
          <w:lang w:eastAsia="it-IT"/>
        </w:rPr>
        <w:t>{</w:t>
      </w:r>
    </w:p>
    <w:p w14:paraId="17EF920A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title</w:t>
      </w:r>
      <w:proofErr w:type="spellEnd"/>
      <w:r w:rsidRPr="00D2598D">
        <w:rPr>
          <w:rFonts w:ascii="Calibri" w:eastAsia="Times New Roman" w:hAnsi="Calibri" w:cs="Calibri"/>
          <w:lang w:eastAsia="it-IT"/>
        </w:rPr>
        <w:t xml:space="preserve">: 'Poligoni da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GeoServer</w:t>
      </w:r>
      <w:proofErr w:type="spellEnd"/>
      <w:r w:rsidRPr="00D2598D">
        <w:rPr>
          <w:rFonts w:ascii="Calibri" w:eastAsia="Times New Roman" w:hAnsi="Calibri" w:cs="Calibri"/>
          <w:lang w:eastAsia="it-IT"/>
        </w:rPr>
        <w:t>',</w:t>
      </w:r>
    </w:p>
    <w:p w14:paraId="5CC241E7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visible</w:t>
      </w:r>
      <w:proofErr w:type="spellEnd"/>
      <w:r w:rsidRPr="00D2598D">
        <w:rPr>
          <w:rFonts w:ascii="Calibri" w:eastAsia="Times New Roman" w:hAnsi="Calibri" w:cs="Calibri"/>
          <w:lang w:eastAsia="it-IT"/>
        </w:rPr>
        <w:t xml:space="preserve">: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true</w:t>
      </w:r>
      <w:proofErr w:type="spellEnd"/>
      <w:r w:rsidRPr="00D2598D">
        <w:rPr>
          <w:rFonts w:ascii="Calibri" w:eastAsia="Times New Roman" w:hAnsi="Calibri" w:cs="Calibri"/>
          <w:lang w:eastAsia="it-IT"/>
        </w:rPr>
        <w:t>,</w:t>
      </w:r>
    </w:p>
    <w:p w14:paraId="23672492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source: new </w:t>
      </w:r>
      <w:proofErr w:type="spellStart"/>
      <w:proofErr w:type="gramStart"/>
      <w:r w:rsidRPr="00D2598D">
        <w:rPr>
          <w:rFonts w:ascii="Calibri" w:eastAsia="Times New Roman" w:hAnsi="Calibri" w:cs="Calibri"/>
          <w:lang w:eastAsia="it-IT"/>
        </w:rPr>
        <w:t>VectorSource</w:t>
      </w:r>
      <w:proofErr w:type="spellEnd"/>
      <w:r w:rsidRPr="00D2598D">
        <w:rPr>
          <w:rFonts w:ascii="Calibri" w:eastAsia="Times New Roman" w:hAnsi="Calibri" w:cs="Calibri"/>
          <w:lang w:eastAsia="it-IT"/>
        </w:rPr>
        <w:t>(</w:t>
      </w:r>
      <w:proofErr w:type="gramEnd"/>
      <w:r w:rsidRPr="00D2598D">
        <w:rPr>
          <w:rFonts w:ascii="Calibri" w:eastAsia="Times New Roman" w:hAnsi="Calibri" w:cs="Calibri"/>
          <w:lang w:eastAsia="it-IT"/>
        </w:rPr>
        <w:t>{</w:t>
      </w:r>
    </w:p>
    <w:p w14:paraId="46F2ACDC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format: new </w:t>
      </w:r>
      <w:proofErr w:type="spellStart"/>
      <w:proofErr w:type="gramStart"/>
      <w:r w:rsidRPr="00D2598D">
        <w:rPr>
          <w:rFonts w:ascii="Calibri" w:eastAsia="Times New Roman" w:hAnsi="Calibri" w:cs="Calibri"/>
          <w:lang w:eastAsia="it-IT"/>
        </w:rPr>
        <w:t>GeoJSON</w:t>
      </w:r>
      <w:proofErr w:type="spellEnd"/>
      <w:r w:rsidRPr="00D2598D">
        <w:rPr>
          <w:rFonts w:ascii="Calibri" w:eastAsia="Times New Roman" w:hAnsi="Calibri" w:cs="Calibri"/>
          <w:lang w:eastAsia="it-IT"/>
        </w:rPr>
        <w:t>(</w:t>
      </w:r>
      <w:proofErr w:type="gramEnd"/>
      <w:r w:rsidRPr="00D2598D">
        <w:rPr>
          <w:rFonts w:ascii="Calibri" w:eastAsia="Times New Roman" w:hAnsi="Calibri" w:cs="Calibri"/>
          <w:lang w:eastAsia="it-IT"/>
        </w:rPr>
        <w:t>),</w:t>
      </w:r>
    </w:p>
    <w:p w14:paraId="66DE5A1F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url: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function</w:t>
      </w:r>
      <w:proofErr w:type="spellEnd"/>
      <w:r w:rsidRPr="00D2598D">
        <w:rPr>
          <w:rFonts w:ascii="Calibri" w:eastAsia="Times New Roman" w:hAnsi="Calibri" w:cs="Calibri"/>
          <w:lang w:eastAsia="it-IT"/>
        </w:rPr>
        <w:t>(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extent</w:t>
      </w:r>
      <w:proofErr w:type="spellEnd"/>
      <w:r w:rsidRPr="00D2598D">
        <w:rPr>
          <w:rFonts w:ascii="Calibri" w:eastAsia="Times New Roman" w:hAnsi="Calibri" w:cs="Calibri"/>
          <w:lang w:eastAsia="it-IT"/>
        </w:rPr>
        <w:t>) {</w:t>
      </w:r>
    </w:p>
    <w:p w14:paraId="7B344E2B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return</w:t>
      </w:r>
      <w:proofErr w:type="spellEnd"/>
      <w:r w:rsidRPr="00D2598D">
        <w:rPr>
          <w:rFonts w:ascii="Calibri" w:eastAsia="Times New Roman" w:hAnsi="Calibri" w:cs="Calibri"/>
          <w:lang w:eastAsia="it-IT"/>
        </w:rPr>
        <w:t xml:space="preserve"> `http://localhost:8080/geoserver/NOME_WORKSPACE/ows?service=WFS&amp;version=1.1.0&amp;request=GetFeature&amp;typeName=NOME_WORKSPACE:NOME_LAYER&amp;outputFormat=application/json&amp;srsname=EPSG:3857&amp;bbox=${</w:t>
      </w:r>
      <w:proofErr w:type="gramStart"/>
      <w:r w:rsidRPr="00D2598D">
        <w:rPr>
          <w:rFonts w:ascii="Calibri" w:eastAsia="Times New Roman" w:hAnsi="Calibri" w:cs="Calibri"/>
          <w:lang w:eastAsia="it-IT"/>
        </w:rPr>
        <w:t>extent.join</w:t>
      </w:r>
      <w:proofErr w:type="gramEnd"/>
      <w:r w:rsidRPr="00D2598D">
        <w:rPr>
          <w:rFonts w:ascii="Calibri" w:eastAsia="Times New Roman" w:hAnsi="Calibri" w:cs="Calibri"/>
          <w:lang w:eastAsia="it-IT"/>
        </w:rPr>
        <w:t>(',')</w:t>
      </w:r>
      <w:proofErr w:type="gramStart"/>
      <w:r w:rsidRPr="00D2598D">
        <w:rPr>
          <w:rFonts w:ascii="Calibri" w:eastAsia="Times New Roman" w:hAnsi="Calibri" w:cs="Calibri"/>
          <w:lang w:eastAsia="it-IT"/>
        </w:rPr>
        <w:t>},EPSG</w:t>
      </w:r>
      <w:proofErr w:type="gramEnd"/>
      <w:r w:rsidRPr="00D2598D">
        <w:rPr>
          <w:rFonts w:ascii="Calibri" w:eastAsia="Times New Roman" w:hAnsi="Calibri" w:cs="Calibri"/>
          <w:lang w:eastAsia="it-IT"/>
        </w:rPr>
        <w:t>:3857`;</w:t>
      </w:r>
    </w:p>
    <w:p w14:paraId="20A7D1F1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},</w:t>
      </w:r>
    </w:p>
    <w:p w14:paraId="612DCA03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strategy: </w:t>
      </w:r>
      <w:proofErr w:type="spellStart"/>
      <w:proofErr w:type="gramStart"/>
      <w:r w:rsidRPr="00D2598D">
        <w:rPr>
          <w:rFonts w:ascii="Calibri" w:eastAsia="Times New Roman" w:hAnsi="Calibri" w:cs="Calibri"/>
          <w:lang w:eastAsia="it-IT"/>
        </w:rPr>
        <w:t>ol.loadingstrategy</w:t>
      </w:r>
      <w:proofErr w:type="gramEnd"/>
      <w:r w:rsidRPr="00D2598D">
        <w:rPr>
          <w:rFonts w:ascii="Calibri" w:eastAsia="Times New Roman" w:hAnsi="Calibri" w:cs="Calibri"/>
          <w:lang w:eastAsia="it-IT"/>
        </w:rPr>
        <w:t>.bbox</w:t>
      </w:r>
      <w:proofErr w:type="spellEnd"/>
    </w:p>
    <w:p w14:paraId="34ABCF86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}),</w:t>
      </w:r>
    </w:p>
    <w:p w14:paraId="3E4519E0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style: new </w:t>
      </w:r>
      <w:proofErr w:type="gramStart"/>
      <w:r w:rsidRPr="00D2598D">
        <w:rPr>
          <w:rFonts w:ascii="Calibri" w:eastAsia="Times New Roman" w:hAnsi="Calibri" w:cs="Calibri"/>
          <w:lang w:eastAsia="it-IT"/>
        </w:rPr>
        <w:t>Style(</w:t>
      </w:r>
      <w:proofErr w:type="gramEnd"/>
      <w:r w:rsidRPr="00D2598D">
        <w:rPr>
          <w:rFonts w:ascii="Calibri" w:eastAsia="Times New Roman" w:hAnsi="Calibri" w:cs="Calibri"/>
          <w:lang w:eastAsia="it-IT"/>
        </w:rPr>
        <w:t>{</w:t>
      </w:r>
    </w:p>
    <w:p w14:paraId="7BFE8A2D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stroke: new </w:t>
      </w:r>
      <w:proofErr w:type="gramStart"/>
      <w:r w:rsidRPr="00D2598D">
        <w:rPr>
          <w:rFonts w:ascii="Calibri" w:eastAsia="Times New Roman" w:hAnsi="Calibri" w:cs="Calibri"/>
          <w:lang w:eastAsia="it-IT"/>
        </w:rPr>
        <w:t>Stroke(</w:t>
      </w:r>
      <w:proofErr w:type="gramEnd"/>
      <w:r w:rsidRPr="00D2598D">
        <w:rPr>
          <w:rFonts w:ascii="Calibri" w:eastAsia="Times New Roman" w:hAnsi="Calibri" w:cs="Calibri"/>
          <w:lang w:eastAsia="it-IT"/>
        </w:rPr>
        <w:t>{</w:t>
      </w:r>
    </w:p>
    <w:p w14:paraId="6F07DE73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  color: 'blue',</w:t>
      </w:r>
    </w:p>
    <w:p w14:paraId="1BEDD698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width</w:t>
      </w:r>
      <w:proofErr w:type="spellEnd"/>
      <w:r w:rsidRPr="00D2598D">
        <w:rPr>
          <w:rFonts w:ascii="Calibri" w:eastAsia="Times New Roman" w:hAnsi="Calibri" w:cs="Calibri"/>
          <w:lang w:eastAsia="it-IT"/>
        </w:rPr>
        <w:t>: 2</w:t>
      </w:r>
    </w:p>
    <w:p w14:paraId="0E4E3F97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}),</w:t>
      </w:r>
    </w:p>
    <w:p w14:paraId="6AEA4A70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</w:t>
      </w:r>
      <w:proofErr w:type="spellStart"/>
      <w:r w:rsidRPr="00D2598D">
        <w:rPr>
          <w:rFonts w:ascii="Calibri" w:eastAsia="Times New Roman" w:hAnsi="Calibri" w:cs="Calibri"/>
          <w:lang w:eastAsia="it-IT"/>
        </w:rPr>
        <w:t>fill</w:t>
      </w:r>
      <w:proofErr w:type="spellEnd"/>
      <w:r w:rsidRPr="00D2598D">
        <w:rPr>
          <w:rFonts w:ascii="Calibri" w:eastAsia="Times New Roman" w:hAnsi="Calibri" w:cs="Calibri"/>
          <w:lang w:eastAsia="it-IT"/>
        </w:rPr>
        <w:t xml:space="preserve">: new </w:t>
      </w:r>
      <w:proofErr w:type="spellStart"/>
      <w:proofErr w:type="gramStart"/>
      <w:r w:rsidRPr="00D2598D">
        <w:rPr>
          <w:rFonts w:ascii="Calibri" w:eastAsia="Times New Roman" w:hAnsi="Calibri" w:cs="Calibri"/>
          <w:lang w:eastAsia="it-IT"/>
        </w:rPr>
        <w:t>Fill</w:t>
      </w:r>
      <w:proofErr w:type="spellEnd"/>
      <w:r w:rsidRPr="00D2598D">
        <w:rPr>
          <w:rFonts w:ascii="Calibri" w:eastAsia="Times New Roman" w:hAnsi="Calibri" w:cs="Calibri"/>
          <w:lang w:eastAsia="it-IT"/>
        </w:rPr>
        <w:t>(</w:t>
      </w:r>
      <w:proofErr w:type="gramEnd"/>
      <w:r w:rsidRPr="00D2598D">
        <w:rPr>
          <w:rFonts w:ascii="Calibri" w:eastAsia="Times New Roman" w:hAnsi="Calibri" w:cs="Calibri"/>
          <w:lang w:eastAsia="it-IT"/>
        </w:rPr>
        <w:t>{</w:t>
      </w:r>
    </w:p>
    <w:p w14:paraId="39368893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  color: '</w:t>
      </w:r>
      <w:proofErr w:type="spellStart"/>
      <w:proofErr w:type="gramStart"/>
      <w:r w:rsidRPr="00D2598D">
        <w:rPr>
          <w:rFonts w:ascii="Calibri" w:eastAsia="Times New Roman" w:hAnsi="Calibri" w:cs="Calibri"/>
          <w:lang w:eastAsia="it-IT"/>
        </w:rPr>
        <w:t>rgba</w:t>
      </w:r>
      <w:proofErr w:type="spellEnd"/>
      <w:r w:rsidRPr="00D2598D">
        <w:rPr>
          <w:rFonts w:ascii="Calibri" w:eastAsia="Times New Roman" w:hAnsi="Calibri" w:cs="Calibri"/>
          <w:lang w:eastAsia="it-IT"/>
        </w:rPr>
        <w:t>(</w:t>
      </w:r>
      <w:proofErr w:type="gramEnd"/>
      <w:r w:rsidRPr="00D2598D">
        <w:rPr>
          <w:rFonts w:ascii="Calibri" w:eastAsia="Times New Roman" w:hAnsi="Calibri" w:cs="Calibri"/>
          <w:lang w:eastAsia="it-IT"/>
        </w:rPr>
        <w:t>0, 0, 255, 0.1)'</w:t>
      </w:r>
    </w:p>
    <w:p w14:paraId="7C2239CE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  })</w:t>
      </w:r>
    </w:p>
    <w:p w14:paraId="48107BD6" w14:textId="77777777" w:rsidR="00D2598D" w:rsidRPr="00D2598D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 xml:space="preserve">  })</w:t>
      </w:r>
    </w:p>
    <w:p w14:paraId="494681F7" w14:textId="3B6B9F14" w:rsidR="00EF0D01" w:rsidRPr="00EF0D01" w:rsidRDefault="00D2598D" w:rsidP="00D25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 w:rsidRPr="00D2598D">
        <w:rPr>
          <w:rFonts w:ascii="Calibri" w:eastAsia="Times New Roman" w:hAnsi="Calibri" w:cs="Calibri"/>
          <w:lang w:eastAsia="it-IT"/>
        </w:rPr>
        <w:t>});</w:t>
      </w:r>
    </w:p>
    <w:p w14:paraId="5DA080D9" w14:textId="77777777" w:rsidR="00EF0D01" w:rsidRDefault="00EF0D01" w:rsidP="00EF0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</w:p>
    <w:p w14:paraId="4B343A10" w14:textId="4030EFB2" w:rsidR="00D2598D" w:rsidRDefault="00D2598D" w:rsidP="00EF0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…main.js…</w:t>
      </w:r>
    </w:p>
    <w:p w14:paraId="15B79001" w14:textId="77777777" w:rsidR="00D2598D" w:rsidRPr="00EF0D01" w:rsidRDefault="00D2598D" w:rsidP="00EF0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</w:p>
    <w:p w14:paraId="717BE20A" w14:textId="1131EF7C" w:rsidR="00EF0D01" w:rsidRPr="00EF0D01" w:rsidRDefault="00EF0D01" w:rsidP="00EF0D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it-IT"/>
        </w:rPr>
      </w:pPr>
      <w:proofErr w:type="spellStart"/>
      <w:proofErr w:type="gramStart"/>
      <w:r w:rsidRPr="00EF0D01">
        <w:rPr>
          <w:rFonts w:ascii="Calibri" w:eastAsia="Times New Roman" w:hAnsi="Calibri" w:cs="Calibri"/>
          <w:lang w:eastAsia="it-IT"/>
        </w:rPr>
        <w:t>map.addLayer</w:t>
      </w:r>
      <w:proofErr w:type="spellEnd"/>
      <w:proofErr w:type="gramEnd"/>
      <w:r w:rsidRPr="00EF0D01">
        <w:rPr>
          <w:rFonts w:ascii="Calibri" w:eastAsia="Times New Roman" w:hAnsi="Calibri" w:cs="Calibri"/>
          <w:lang w:eastAsia="it-IT"/>
        </w:rPr>
        <w:t>(</w:t>
      </w:r>
      <w:proofErr w:type="spellStart"/>
      <w:r w:rsidR="00D2598D" w:rsidRPr="00D2598D">
        <w:rPr>
          <w:rFonts w:ascii="Calibri" w:eastAsia="Times New Roman" w:hAnsi="Calibri" w:cs="Calibri"/>
          <w:lang w:eastAsia="it-IT"/>
        </w:rPr>
        <w:t>geoServerLayer</w:t>
      </w:r>
      <w:proofErr w:type="spellEnd"/>
      <w:r w:rsidRPr="00EF0D01">
        <w:rPr>
          <w:rFonts w:ascii="Calibri" w:eastAsia="Times New Roman" w:hAnsi="Calibri" w:cs="Calibri"/>
          <w:lang w:eastAsia="it-IT"/>
        </w:rPr>
        <w:t>);</w:t>
      </w:r>
    </w:p>
    <w:p w14:paraId="2EEBA127" w14:textId="77777777" w:rsidR="00EF0D01" w:rsidRPr="002F2E6E" w:rsidRDefault="00EF0D01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</w:p>
    <w:p w14:paraId="65049777" w14:textId="77777777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Obiettivo finale:</w:t>
      </w:r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Poter caricare e aggiornare dinamicamente un dataset vettoriale servito da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GeoServer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tramite WFS, utile per consultazioni o editing.</w:t>
      </w:r>
    </w:p>
    <w:p w14:paraId="7C33A6F3" w14:textId="77777777" w:rsidR="002F2E6E" w:rsidRPr="002F2E6E" w:rsidRDefault="00000000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/>
          <w:sz w:val="22"/>
          <w:szCs w:val="22"/>
        </w:rPr>
        <w:lastRenderedPageBreak/>
        <w:pict w14:anchorId="4B0B98FE">
          <v:rect id="_x0000_i1027" style="width:0;height:1.5pt" o:hralign="center" o:hrstd="t" o:hr="t" fillcolor="#a0a0a0" stroked="f"/>
        </w:pict>
      </w:r>
    </w:p>
    <w:p w14:paraId="6498C464" w14:textId="77777777" w:rsidR="002F2E6E" w:rsidRPr="002F2E6E" w:rsidRDefault="002F2E6E" w:rsidP="00EF0D01">
      <w:pPr>
        <w:pStyle w:val="PreformattatoHTML"/>
        <w:spacing w:line="360" w:lineRule="auto"/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Approfondimento librerie </w:t>
      </w:r>
      <w:proofErr w:type="spellStart"/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ol-ext</w:t>
      </w:r>
      <w:proofErr w:type="spellEnd"/>
      <w:r w:rsidRPr="002F2E6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 per la visualizzazione, manipolazione e utilizzo dati</w:t>
      </w:r>
    </w:p>
    <w:p w14:paraId="573C89B9" w14:textId="29DD3668" w:rsidR="00862AC8" w:rsidRPr="00862AC8" w:rsidRDefault="007012FE" w:rsidP="00862AC8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>
        <w:rPr>
          <w:rFonts w:asciiTheme="majorHAnsi" w:eastAsiaTheme="majorEastAsia" w:hAnsiTheme="majorHAnsi" w:cstheme="majorHAnsi"/>
          <w:sz w:val="22"/>
          <w:szCs w:val="22"/>
        </w:rPr>
        <w:t>OL-EXT è</w:t>
      </w:r>
      <w:r w:rsidR="00862AC8" w:rsidRPr="00862AC8">
        <w:rPr>
          <w:rFonts w:asciiTheme="majorHAnsi" w:eastAsiaTheme="majorEastAsia" w:hAnsiTheme="majorHAnsi" w:cstheme="majorHAnsi"/>
          <w:sz w:val="22"/>
          <w:szCs w:val="22"/>
        </w:rPr>
        <w:t xml:space="preserve"> un insieme di componenti aggiuntivi, widget, controlli e funzionalità pronte all’uso che estendono le capacità base di </w:t>
      </w:r>
      <w:proofErr w:type="spellStart"/>
      <w:r w:rsidR="00862AC8" w:rsidRPr="00862AC8">
        <w:rPr>
          <w:rFonts w:asciiTheme="majorHAnsi" w:eastAsiaTheme="majorEastAsia" w:hAnsiTheme="majorHAnsi" w:cstheme="majorHAnsi"/>
          <w:sz w:val="22"/>
          <w:szCs w:val="22"/>
        </w:rPr>
        <w:t>OpenLayers</w:t>
      </w:r>
      <w:proofErr w:type="spellEnd"/>
      <w:r w:rsidR="00862AC8" w:rsidRPr="00862AC8">
        <w:rPr>
          <w:rFonts w:asciiTheme="majorHAnsi" w:eastAsiaTheme="majorEastAsia" w:hAnsiTheme="majorHAnsi" w:cstheme="majorHAnsi"/>
          <w:sz w:val="22"/>
          <w:szCs w:val="22"/>
        </w:rPr>
        <w:t>, semplificando lo sviluppo di mappe interattive avanzate.</w:t>
      </w:r>
    </w:p>
    <w:p w14:paraId="487C727F" w14:textId="77777777" w:rsidR="00862AC8" w:rsidRDefault="00862AC8" w:rsidP="00862AC8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862AC8">
        <w:rPr>
          <w:rFonts w:asciiTheme="majorHAnsi" w:eastAsiaTheme="majorEastAsia" w:hAnsiTheme="majorHAnsi" w:cstheme="majorHAnsi"/>
          <w:sz w:val="22"/>
          <w:szCs w:val="22"/>
        </w:rPr>
        <w:t>Il suo nome completo è "</w:t>
      </w:r>
      <w:proofErr w:type="spellStart"/>
      <w:r w:rsidRPr="00862AC8">
        <w:rPr>
          <w:rFonts w:asciiTheme="majorHAnsi" w:eastAsiaTheme="majorEastAsia" w:hAnsiTheme="majorHAnsi" w:cstheme="majorHAnsi"/>
          <w:sz w:val="22"/>
          <w:szCs w:val="22"/>
        </w:rPr>
        <w:t>OpenLayers</w:t>
      </w:r>
      <w:proofErr w:type="spellEnd"/>
      <w:r w:rsidRPr="00862AC8">
        <w:rPr>
          <w:rFonts w:asciiTheme="majorHAnsi" w:eastAsiaTheme="majorEastAsia" w:hAnsiTheme="majorHAnsi" w:cstheme="majorHAnsi"/>
          <w:sz w:val="22"/>
          <w:szCs w:val="22"/>
        </w:rPr>
        <w:t xml:space="preserve"> Extension", ed è mantenuto su GitHub (</w:t>
      </w:r>
      <w:hyperlink r:id="rId8" w:tgtFrame="_new" w:history="1">
        <w:r w:rsidRPr="00862AC8">
          <w:rPr>
            <w:rStyle w:val="Collegamentoipertestuale"/>
            <w:rFonts w:asciiTheme="majorHAnsi" w:eastAsiaTheme="majorEastAsia" w:hAnsiTheme="majorHAnsi" w:cstheme="majorHAnsi"/>
            <w:sz w:val="22"/>
            <w:szCs w:val="22"/>
          </w:rPr>
          <w:t>https://github.com/Viglino/ol-ext</w:t>
        </w:r>
      </w:hyperlink>
      <w:r w:rsidRPr="00862AC8">
        <w:rPr>
          <w:rFonts w:asciiTheme="majorHAnsi" w:eastAsiaTheme="majorEastAsia" w:hAnsiTheme="majorHAnsi" w:cstheme="majorHAnsi"/>
          <w:sz w:val="22"/>
          <w:szCs w:val="22"/>
        </w:rPr>
        <w:t>) da Jean-Marc Viglino.</w:t>
      </w:r>
    </w:p>
    <w:p w14:paraId="20B1D287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</w:p>
    <w:p w14:paraId="532111FA" w14:textId="41F4A63F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 xml:space="preserve">A cosa serve </w:t>
      </w:r>
      <w:proofErr w:type="spellStart"/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ol-ext</w:t>
      </w:r>
      <w:proofErr w:type="spellEnd"/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?</w:t>
      </w:r>
    </w:p>
    <w:p w14:paraId="36BB9809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 xml:space="preserve">Serve a potenziare le mappe create con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OpenLayers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>, offrendo funzioni pronte che altrimenti andrebbero programmate a mano.</w:t>
      </w:r>
    </w:p>
    <w:p w14:paraId="55C4608B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>Ecco alcune delle funzionalità principali che offre: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7070"/>
      </w:tblGrid>
      <w:tr w:rsidR="00862AC8" w:rsidRPr="00862AC8" w14:paraId="3DBD068F" w14:textId="77777777" w:rsidTr="00862A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B89514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Categoria</w:t>
            </w:r>
          </w:p>
        </w:tc>
        <w:tc>
          <w:tcPr>
            <w:tcW w:w="0" w:type="auto"/>
            <w:vAlign w:val="center"/>
            <w:hideMark/>
          </w:tcPr>
          <w:p w14:paraId="693BFF46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Funzionalità offerte da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ol-ext</w:t>
            </w:r>
            <w:proofErr w:type="spellEnd"/>
          </w:p>
        </w:tc>
      </w:tr>
      <w:tr w:rsidR="00862AC8" w:rsidRPr="00862AC8" w14:paraId="4E266833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B16588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Controlli UI</w:t>
            </w:r>
          </w:p>
        </w:tc>
        <w:tc>
          <w:tcPr>
            <w:tcW w:w="0" w:type="auto"/>
            <w:vAlign w:val="center"/>
            <w:hideMark/>
          </w:tcPr>
          <w:p w14:paraId="0B90D41F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Controlli avanzati come legende, scale grafiche, geolocalizzazione,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layer</w:t>
            </w:r>
            <w:proofErr w:type="spellEnd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switcher</w:t>
            </w:r>
            <w:proofErr w:type="spellEnd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,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overview</w:t>
            </w:r>
            <w:proofErr w:type="spellEnd"/>
          </w:p>
        </w:tc>
      </w:tr>
      <w:tr w:rsidR="00862AC8" w:rsidRPr="00862AC8" w14:paraId="19C3A251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785C8C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Popup e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Tooltip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832F8A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Finestre informative, suggerimenti dinamici</w:t>
            </w:r>
          </w:p>
        </w:tc>
      </w:tr>
      <w:tr w:rsidR="00862AC8" w:rsidRPr="00862AC8" w14:paraId="52837E56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6C776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Animazioni</w:t>
            </w:r>
          </w:p>
        </w:tc>
        <w:tc>
          <w:tcPr>
            <w:tcW w:w="0" w:type="auto"/>
            <w:vAlign w:val="center"/>
            <w:hideMark/>
          </w:tcPr>
          <w:p w14:paraId="2D8E98AA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Animazioni di zoom, pan e transizioni fluide</w:t>
            </w:r>
          </w:p>
        </w:tc>
      </w:tr>
      <w:tr w:rsidR="00862AC8" w:rsidRPr="00862AC8" w14:paraId="4A5FF7DA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9280A6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Interazioni</w:t>
            </w:r>
          </w:p>
        </w:tc>
        <w:tc>
          <w:tcPr>
            <w:tcW w:w="0" w:type="auto"/>
            <w:vAlign w:val="center"/>
            <w:hideMark/>
          </w:tcPr>
          <w:p w14:paraId="245E228B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Interazioni personalizzate come il disegno, la modifica, la selezione avanzata</w:t>
            </w:r>
          </w:p>
        </w:tc>
      </w:tr>
      <w:tr w:rsidR="00862AC8" w:rsidRPr="00862AC8" w14:paraId="61DDA8AB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B4395D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Simboli vettoriali</w:t>
            </w:r>
          </w:p>
        </w:tc>
        <w:tc>
          <w:tcPr>
            <w:tcW w:w="0" w:type="auto"/>
            <w:vAlign w:val="center"/>
            <w:hideMark/>
          </w:tcPr>
          <w:p w14:paraId="43099674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Marker personalizzati, forme avanzate, simboli dinamici</w:t>
            </w:r>
          </w:p>
        </w:tc>
      </w:tr>
      <w:tr w:rsidR="00862AC8" w:rsidRPr="00862AC8" w14:paraId="0CD296AB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9CA1BC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Gestione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layer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F55535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Layer raggruppati,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layer</w:t>
            </w:r>
            <w:proofErr w:type="spellEnd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 opachi/trasparenti, gestione dell’ordine</w:t>
            </w:r>
          </w:p>
        </w:tc>
      </w:tr>
      <w:tr w:rsidR="00862AC8" w:rsidRPr="00862AC8" w14:paraId="7543BE13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ACB62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Controlli stampa</w:t>
            </w:r>
          </w:p>
        </w:tc>
        <w:tc>
          <w:tcPr>
            <w:tcW w:w="0" w:type="auto"/>
            <w:vAlign w:val="center"/>
            <w:hideMark/>
          </w:tcPr>
          <w:p w14:paraId="1B8916FE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Strumenti per esportare mappe (PDF o immagine)</w:t>
            </w:r>
          </w:p>
        </w:tc>
      </w:tr>
      <w:tr w:rsidR="00862AC8" w:rsidRPr="00862AC8" w14:paraId="1F858A4A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FDAC2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Misurazioni</w:t>
            </w:r>
          </w:p>
        </w:tc>
        <w:tc>
          <w:tcPr>
            <w:tcW w:w="0" w:type="auto"/>
            <w:vAlign w:val="center"/>
            <w:hideMark/>
          </w:tcPr>
          <w:p w14:paraId="20D8280F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Calcolo interattivo di distanza e area</w:t>
            </w:r>
          </w:p>
        </w:tc>
      </w:tr>
      <w:tr w:rsidR="00862AC8" w:rsidRPr="00862AC8" w14:paraId="4D4503CC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6ED42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TimeDimension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98D58B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Visualizzazione dati su base temporale (es. slider per serie temporali)</w:t>
            </w:r>
          </w:p>
        </w:tc>
      </w:tr>
    </w:tbl>
    <w:p w14:paraId="6BAF7BD4" w14:textId="727DABBD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</w:p>
    <w:p w14:paraId="462E623C" w14:textId="049115D9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Come si usa?</w:t>
      </w:r>
    </w:p>
    <w:p w14:paraId="7C7B7920" w14:textId="05C38A24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È possibile</w:t>
      </w:r>
      <w:r w:rsidRPr="00862AC8">
        <w:rPr>
          <w:rFonts w:ascii="Calibri" w:eastAsiaTheme="majorEastAsia" w:hAnsi="Calibri" w:cs="Calibri"/>
          <w:sz w:val="22"/>
          <w:szCs w:val="22"/>
        </w:rPr>
        <w:t xml:space="preserve"> includerla nel progetto via </w:t>
      </w: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npm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, </w:t>
      </w:r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CDN</w:t>
      </w:r>
      <w:r w:rsidRPr="00862AC8">
        <w:rPr>
          <w:rFonts w:ascii="Calibri" w:eastAsiaTheme="majorEastAsia" w:hAnsi="Calibri" w:cs="Calibri"/>
          <w:sz w:val="22"/>
          <w:szCs w:val="22"/>
        </w:rPr>
        <w:t xml:space="preserve"> o direttamente scaricando i file:</w:t>
      </w:r>
    </w:p>
    <w:p w14:paraId="4C8BDFCD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sz w:val="22"/>
          <w:szCs w:val="22"/>
        </w:rPr>
      </w:pP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npm</w:t>
      </w:r>
      <w:proofErr w:type="spellEnd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install</w:t>
      </w:r>
      <w:proofErr w:type="spellEnd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ol-ext</w:t>
      </w:r>
      <w:proofErr w:type="spellEnd"/>
    </w:p>
    <w:p w14:paraId="64342325" w14:textId="2DCDEC4D" w:rsid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>Oppure via tag HTML:</w:t>
      </w:r>
    </w:p>
    <w:p w14:paraId="778DDEE6" w14:textId="489701FD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 xml:space="preserve">&lt;link </w:t>
      </w: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rel</w:t>
      </w:r>
      <w:proofErr w:type="spellEnd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="</w:t>
      </w: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stylesheet</w:t>
      </w:r>
      <w:proofErr w:type="spellEnd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 xml:space="preserve">" </w:t>
      </w:r>
      <w:proofErr w:type="spellStart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href</w:t>
      </w:r>
      <w:proofErr w:type="spellEnd"/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t>="https://viglino.github.io/ol-ext/dist/ol-ext.css" /&gt;</w:t>
      </w:r>
    </w:p>
    <w:p w14:paraId="18AD0808" w14:textId="77777777" w:rsid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sz w:val="22"/>
          <w:szCs w:val="22"/>
        </w:rPr>
        <w:lastRenderedPageBreak/>
        <w:t>&lt;script src="https://viglino.github.io/ol-ext/dist/ol-ext.min.js"&gt;&lt;/script&gt;</w:t>
      </w:r>
    </w:p>
    <w:p w14:paraId="005F8CCE" w14:textId="77777777" w:rsidR="00AF021C" w:rsidRPr="00862AC8" w:rsidRDefault="00AF021C" w:rsidP="00AF021C">
      <w:pPr>
        <w:pStyle w:val="PreformattatoHTML"/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</w:p>
    <w:p w14:paraId="6CA95D3A" w14:textId="20FF10AE" w:rsidR="00AF021C" w:rsidRPr="007012FE" w:rsidRDefault="00AF021C" w:rsidP="00AF021C">
      <w:pPr>
        <w:pStyle w:val="PreformattatoHTML"/>
        <w:spacing w:line="360" w:lineRule="auto"/>
        <w:rPr>
          <w:rFonts w:asciiTheme="majorHAnsi" w:eastAsiaTheme="majorEastAsia" w:hAnsiTheme="majorHAnsi" w:cstheme="majorHAnsi"/>
          <w:color w:val="365F91" w:themeColor="accent1" w:themeShade="BF"/>
          <w:sz w:val="22"/>
          <w:szCs w:val="22"/>
        </w:rPr>
      </w:pPr>
      <w:r w:rsidRPr="007012F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Funzionalità da introdurre</w:t>
      </w:r>
      <w:r w:rsidR="007012F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 xml:space="preserve"> </w:t>
      </w:r>
      <w:r w:rsidR="00AD6D65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in questa sessione</w:t>
      </w:r>
      <w:r w:rsidRPr="007012FE"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2"/>
          <w:szCs w:val="22"/>
        </w:rPr>
        <w:t>:</w:t>
      </w:r>
    </w:p>
    <w:p w14:paraId="6446F900" w14:textId="1DCA504C" w:rsidR="00AF021C" w:rsidRPr="002F2E6E" w:rsidRDefault="00AF021C" w:rsidP="00AD6D65">
      <w:pPr>
        <w:pStyle w:val="PreformattatoHTML"/>
        <w:numPr>
          <w:ilvl w:val="0"/>
          <w:numId w:val="42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 xml:space="preserve">Popup e </w:t>
      </w:r>
      <w:proofErr w:type="spellStart"/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tooltip</w:t>
      </w:r>
      <w:proofErr w:type="spellEnd"/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 xml:space="preserve"> avanzati</w:t>
      </w:r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per interrogare feature vettoriali.</w:t>
      </w:r>
    </w:p>
    <w:p w14:paraId="11CB5C1B" w14:textId="77777777" w:rsidR="00AF021C" w:rsidRPr="002F2E6E" w:rsidRDefault="00AF021C" w:rsidP="00AF021C">
      <w:pPr>
        <w:pStyle w:val="PreformattatoHTML"/>
        <w:numPr>
          <w:ilvl w:val="0"/>
          <w:numId w:val="42"/>
        </w:numPr>
        <w:spacing w:line="360" w:lineRule="auto"/>
        <w:rPr>
          <w:rFonts w:asciiTheme="majorHAnsi" w:eastAsiaTheme="majorEastAsia" w:hAnsiTheme="majorHAnsi" w:cstheme="majorHAnsi"/>
          <w:sz w:val="22"/>
          <w:szCs w:val="22"/>
        </w:rPr>
      </w:pPr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 xml:space="preserve">Layer </w:t>
      </w:r>
      <w:proofErr w:type="spellStart"/>
      <w:r w:rsidRPr="002F2E6E">
        <w:rPr>
          <w:rFonts w:asciiTheme="majorHAnsi" w:eastAsiaTheme="majorEastAsia" w:hAnsiTheme="majorHAnsi" w:cstheme="majorHAnsi"/>
          <w:b/>
          <w:bCs/>
          <w:sz w:val="22"/>
          <w:szCs w:val="22"/>
        </w:rPr>
        <w:t>switcher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per una gestione comoda dei </w:t>
      </w:r>
      <w:proofErr w:type="spellStart"/>
      <w:r w:rsidRPr="002F2E6E">
        <w:rPr>
          <w:rFonts w:asciiTheme="majorHAnsi" w:eastAsiaTheme="majorEastAsia" w:hAnsiTheme="majorHAnsi" w:cstheme="majorHAnsi"/>
          <w:sz w:val="22"/>
          <w:szCs w:val="22"/>
        </w:rPr>
        <w:t>layer</w:t>
      </w:r>
      <w:proofErr w:type="spellEnd"/>
      <w:r w:rsidRPr="002F2E6E">
        <w:rPr>
          <w:rFonts w:asciiTheme="majorHAnsi" w:eastAsiaTheme="majorEastAsia" w:hAnsiTheme="majorHAnsi" w:cstheme="majorHAnsi"/>
          <w:sz w:val="22"/>
          <w:szCs w:val="22"/>
        </w:rPr>
        <w:t xml:space="preserve"> visibili.</w:t>
      </w:r>
    </w:p>
    <w:p w14:paraId="2332EB42" w14:textId="77777777" w:rsidR="00AF021C" w:rsidRPr="007012FE" w:rsidRDefault="00AF021C" w:rsidP="00AF021C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365F91" w:themeColor="accent1" w:themeShade="BF"/>
          <w:lang w:eastAsia="it-IT"/>
        </w:rPr>
      </w:pPr>
      <w:r w:rsidRPr="007012FE">
        <w:rPr>
          <w:rFonts w:ascii="Calibri" w:eastAsia="Times New Roman" w:hAnsi="Calibri" w:cs="Calibri"/>
          <w:b/>
          <w:bCs/>
          <w:color w:val="365F91" w:themeColor="accent1" w:themeShade="BF"/>
          <w:lang w:eastAsia="it-IT"/>
        </w:rPr>
        <w:t>Popup al click su feature</w:t>
      </w:r>
    </w:p>
    <w:p w14:paraId="737819E4" w14:textId="3B2FD65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F2E6E">
        <w:rPr>
          <w:rFonts w:ascii="Calibri" w:eastAsia="Times New Roman" w:hAnsi="Calibri" w:cs="Calibri"/>
          <w:lang w:eastAsia="it-IT"/>
        </w:rPr>
        <w:t>import Popup from '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ol-ext</w:t>
      </w:r>
      <w:proofErr w:type="spellEnd"/>
      <w:r w:rsidRPr="002F2E6E">
        <w:rPr>
          <w:rFonts w:ascii="Calibri" w:eastAsia="Times New Roman" w:hAnsi="Calibri" w:cs="Calibri"/>
          <w:lang w:eastAsia="it-IT"/>
        </w:rPr>
        <w:t>/overlay/Popup';</w:t>
      </w:r>
    </w:p>
    <w:p w14:paraId="618634A4" w14:textId="7777777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06197722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export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function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addPolygonInteraction</w:t>
      </w:r>
      <w:proofErr w:type="spellEnd"/>
      <w:r w:rsidRPr="00243F16">
        <w:rPr>
          <w:rFonts w:ascii="Calibri" w:eastAsia="Times New Roman" w:hAnsi="Calibri" w:cs="Calibri"/>
          <w:lang w:eastAsia="it-IT"/>
        </w:rPr>
        <w:t>(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map</w:t>
      </w:r>
      <w:proofErr w:type="spellEnd"/>
      <w:r w:rsidRPr="00243F16">
        <w:rPr>
          <w:rFonts w:ascii="Calibri" w:eastAsia="Times New Roman" w:hAnsi="Calibri" w:cs="Calibri"/>
          <w:lang w:eastAsia="it-IT"/>
        </w:rPr>
        <w:t>) {</w:t>
      </w:r>
    </w:p>
    <w:p w14:paraId="19FBF479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// crea il popup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ol-ext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e aggiungilo alla mappa</w:t>
      </w:r>
    </w:p>
    <w:p w14:paraId="71DE845F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const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popup = new </w:t>
      </w:r>
      <w:proofErr w:type="gramStart"/>
      <w:r w:rsidRPr="00243F16">
        <w:rPr>
          <w:rFonts w:ascii="Calibri" w:eastAsia="Times New Roman" w:hAnsi="Calibri" w:cs="Calibri"/>
          <w:lang w:eastAsia="it-IT"/>
        </w:rPr>
        <w:t>Popup(</w:t>
      </w:r>
      <w:proofErr w:type="gramEnd"/>
      <w:r w:rsidRPr="00243F16">
        <w:rPr>
          <w:rFonts w:ascii="Calibri" w:eastAsia="Times New Roman" w:hAnsi="Calibri" w:cs="Calibri"/>
          <w:lang w:eastAsia="it-IT"/>
        </w:rPr>
        <w:t>{</w:t>
      </w:r>
    </w:p>
    <w:p w14:paraId="0089161E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popupClass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: 'default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anim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', // classe CSS di default di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ol-ext</w:t>
      </w:r>
      <w:proofErr w:type="spellEnd"/>
    </w:p>
    <w:p w14:paraId="26223C11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positioning: 'auto',</w:t>
      </w:r>
    </w:p>
    <w:p w14:paraId="0A671060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autoPan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: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true</w:t>
      </w:r>
      <w:proofErr w:type="spellEnd"/>
      <w:r w:rsidRPr="00243F16">
        <w:rPr>
          <w:rFonts w:ascii="Calibri" w:eastAsia="Times New Roman" w:hAnsi="Calibri" w:cs="Calibri"/>
          <w:lang w:eastAsia="it-IT"/>
        </w:rPr>
        <w:t>,</w:t>
      </w:r>
    </w:p>
    <w:p w14:paraId="2EEBFAB2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offset: [0, -20]</w:t>
      </w:r>
    </w:p>
    <w:p w14:paraId="2DFD4942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});</w:t>
      </w:r>
    </w:p>
    <w:p w14:paraId="68F028DA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map.addOverlay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(popup);</w:t>
      </w:r>
    </w:p>
    <w:p w14:paraId="605C1A68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</w:p>
    <w:p w14:paraId="486DFCD2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const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select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= new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ol.interaction</w:t>
      </w:r>
      <w:proofErr w:type="gramEnd"/>
      <w:r w:rsidRPr="00243F16">
        <w:rPr>
          <w:rFonts w:ascii="Calibri" w:eastAsia="Times New Roman" w:hAnsi="Calibri" w:cs="Calibri"/>
          <w:lang w:eastAsia="it-IT"/>
        </w:rPr>
        <w:t>.</w:t>
      </w:r>
      <w:proofErr w:type="gramStart"/>
      <w:r w:rsidRPr="00243F16">
        <w:rPr>
          <w:rFonts w:ascii="Calibri" w:eastAsia="Times New Roman" w:hAnsi="Calibri" w:cs="Calibri"/>
          <w:lang w:eastAsia="it-IT"/>
        </w:rPr>
        <w:t>Select</w:t>
      </w:r>
      <w:proofErr w:type="spellEnd"/>
      <w:r w:rsidRPr="00243F16">
        <w:rPr>
          <w:rFonts w:ascii="Calibri" w:eastAsia="Times New Roman" w:hAnsi="Calibri" w:cs="Calibri"/>
          <w:lang w:eastAsia="it-IT"/>
        </w:rPr>
        <w:t>(</w:t>
      </w:r>
      <w:proofErr w:type="gramEnd"/>
      <w:r w:rsidRPr="00243F16">
        <w:rPr>
          <w:rFonts w:ascii="Calibri" w:eastAsia="Times New Roman" w:hAnsi="Calibri" w:cs="Calibri"/>
          <w:lang w:eastAsia="it-IT"/>
        </w:rPr>
        <w:t>{</w:t>
      </w:r>
    </w:p>
    <w:p w14:paraId="3E88D37D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condition</w:t>
      </w:r>
      <w:proofErr w:type="spellEnd"/>
      <w:r w:rsidRPr="00243F16">
        <w:rPr>
          <w:rFonts w:ascii="Calibri" w:eastAsia="Times New Roman" w:hAnsi="Calibri" w:cs="Calibri"/>
          <w:lang w:eastAsia="it-IT"/>
        </w:rPr>
        <w:t>: click,</w:t>
      </w:r>
    </w:p>
    <w:p w14:paraId="22263C07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});</w:t>
      </w:r>
    </w:p>
    <w:p w14:paraId="2FD99550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</w:p>
    <w:p w14:paraId="4941DD74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map.addInteraction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(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select</w:t>
      </w:r>
      <w:proofErr w:type="spellEnd"/>
      <w:r w:rsidRPr="00243F16">
        <w:rPr>
          <w:rFonts w:ascii="Calibri" w:eastAsia="Times New Roman" w:hAnsi="Calibri" w:cs="Calibri"/>
          <w:lang w:eastAsia="it-IT"/>
        </w:rPr>
        <w:t>);</w:t>
      </w:r>
    </w:p>
    <w:p w14:paraId="7ED9783D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</w:p>
    <w:p w14:paraId="77E6B8D6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select.on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('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select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', (e) </w:t>
      </w:r>
      <w:r w:rsidRPr="00243F16">
        <w:rPr>
          <w:rFonts w:ascii="Calibri" w:eastAsia="Times New Roman" w:hAnsi="Calibri" w:cs="Calibri"/>
          <w:b/>
          <w:bCs/>
          <w:lang w:eastAsia="it-IT"/>
        </w:rPr>
        <w:t>=&gt;</w:t>
      </w:r>
      <w:r w:rsidRPr="00243F16">
        <w:rPr>
          <w:rFonts w:ascii="Calibri" w:eastAsia="Times New Roman" w:hAnsi="Calibri" w:cs="Calibri"/>
          <w:lang w:eastAsia="it-IT"/>
        </w:rPr>
        <w:t xml:space="preserve"> {</w:t>
      </w:r>
    </w:p>
    <w:p w14:paraId="694DF388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const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selected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=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e.selected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[0];</w:t>
      </w:r>
    </w:p>
    <w:p w14:paraId="6E84AA1B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if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(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selected</w:t>
      </w:r>
      <w:proofErr w:type="spellEnd"/>
      <w:r w:rsidRPr="00243F16">
        <w:rPr>
          <w:rFonts w:ascii="Calibri" w:eastAsia="Times New Roman" w:hAnsi="Calibri" w:cs="Calibri"/>
          <w:lang w:eastAsia="it-IT"/>
        </w:rPr>
        <w:t>) {</w:t>
      </w:r>
    </w:p>
    <w:p w14:paraId="727EB7C1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const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props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=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selected.getProperties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();</w:t>
      </w:r>
    </w:p>
    <w:p w14:paraId="025C6153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delete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props.geometry</w:t>
      </w:r>
      <w:proofErr w:type="spellEnd"/>
      <w:r w:rsidRPr="00243F16">
        <w:rPr>
          <w:rFonts w:ascii="Calibri" w:eastAsia="Times New Roman" w:hAnsi="Calibri" w:cs="Calibri"/>
          <w:lang w:eastAsia="it-IT"/>
        </w:rPr>
        <w:t>;  /</w:t>
      </w:r>
      <w:proofErr w:type="gramEnd"/>
      <w:r w:rsidRPr="00243F16">
        <w:rPr>
          <w:rFonts w:ascii="Calibri" w:eastAsia="Times New Roman" w:hAnsi="Calibri" w:cs="Calibri"/>
          <w:lang w:eastAsia="it-IT"/>
        </w:rPr>
        <w:t>/ non serve mostrare la geometria</w:t>
      </w:r>
    </w:p>
    <w:p w14:paraId="2D0E6A85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</w:p>
    <w:p w14:paraId="1D194118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let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html = '&lt;div&gt;&lt;h3&gt;Attributi&lt;/h3&gt;&lt;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ul</w:t>
      </w:r>
      <w:proofErr w:type="spellEnd"/>
      <w:r w:rsidRPr="00243F16">
        <w:rPr>
          <w:rFonts w:ascii="Calibri" w:eastAsia="Times New Roman" w:hAnsi="Calibri" w:cs="Calibri"/>
          <w:lang w:eastAsia="it-IT"/>
        </w:rPr>
        <w:t>&gt;';</w:t>
      </w:r>
    </w:p>
    <w:p w14:paraId="6CE2F8DA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for (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const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key in 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props</w:t>
      </w:r>
      <w:proofErr w:type="spellEnd"/>
      <w:r w:rsidRPr="00243F16">
        <w:rPr>
          <w:rFonts w:ascii="Calibri" w:eastAsia="Times New Roman" w:hAnsi="Calibri" w:cs="Calibri"/>
          <w:lang w:eastAsia="it-IT"/>
        </w:rPr>
        <w:t>) {</w:t>
      </w:r>
    </w:p>
    <w:p w14:paraId="5A71B9CE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  html += `&lt;li&gt;&lt;strong&gt;${key}&lt;/strong&gt;: ${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props</w:t>
      </w:r>
      <w:proofErr w:type="spellEnd"/>
      <w:r w:rsidRPr="00243F16">
        <w:rPr>
          <w:rFonts w:ascii="Calibri" w:eastAsia="Times New Roman" w:hAnsi="Calibri" w:cs="Calibri"/>
          <w:lang w:eastAsia="it-IT"/>
        </w:rPr>
        <w:t>[key</w:t>
      </w:r>
      <w:proofErr w:type="gramStart"/>
      <w:r w:rsidRPr="00243F16">
        <w:rPr>
          <w:rFonts w:ascii="Calibri" w:eastAsia="Times New Roman" w:hAnsi="Calibri" w:cs="Calibri"/>
          <w:lang w:eastAsia="it-IT"/>
        </w:rPr>
        <w:t>]}&lt;</w:t>
      </w:r>
      <w:proofErr w:type="gramEnd"/>
      <w:r w:rsidRPr="00243F16">
        <w:rPr>
          <w:rFonts w:ascii="Calibri" w:eastAsia="Times New Roman" w:hAnsi="Calibri" w:cs="Calibri"/>
          <w:lang w:eastAsia="it-IT"/>
        </w:rPr>
        <w:t>/li&gt;`;</w:t>
      </w:r>
    </w:p>
    <w:p w14:paraId="57F2025B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}</w:t>
      </w:r>
    </w:p>
    <w:p w14:paraId="7A5133D3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html += '&lt;/</w:t>
      </w:r>
      <w:proofErr w:type="spellStart"/>
      <w:r w:rsidRPr="00243F16">
        <w:rPr>
          <w:rFonts w:ascii="Calibri" w:eastAsia="Times New Roman" w:hAnsi="Calibri" w:cs="Calibri"/>
          <w:lang w:eastAsia="it-IT"/>
        </w:rPr>
        <w:t>ul</w:t>
      </w:r>
      <w:proofErr w:type="spellEnd"/>
      <w:r w:rsidRPr="00243F16">
        <w:rPr>
          <w:rFonts w:ascii="Calibri" w:eastAsia="Times New Roman" w:hAnsi="Calibri" w:cs="Calibri"/>
          <w:lang w:eastAsia="it-IT"/>
        </w:rPr>
        <w:t>&gt;&lt;/div&gt;';</w:t>
      </w:r>
    </w:p>
    <w:p w14:paraId="183E0C88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</w:p>
    <w:p w14:paraId="1F738005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// posiziona il popup sulla feature cliccata</w:t>
      </w:r>
    </w:p>
    <w:p w14:paraId="2D0305A7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r w:rsidRPr="00243F16">
        <w:rPr>
          <w:rFonts w:ascii="Calibri" w:eastAsia="Times New Roman" w:hAnsi="Calibri" w:cs="Calibri"/>
          <w:b/>
          <w:bCs/>
          <w:lang w:eastAsia="it-IT"/>
        </w:rPr>
        <w:t>const</w:t>
      </w:r>
      <w:proofErr w:type="spellEnd"/>
      <w:r w:rsidRPr="00243F16">
        <w:rPr>
          <w:rFonts w:ascii="Calibri" w:eastAsia="Times New Roman" w:hAnsi="Calibri" w:cs="Calibri"/>
          <w:lang w:eastAsia="it-IT"/>
        </w:rPr>
        <w:t xml:space="preserve"> coordinate = </w:t>
      </w:r>
      <w:proofErr w:type="gramStart"/>
      <w:r w:rsidRPr="00243F16">
        <w:rPr>
          <w:rFonts w:ascii="Calibri" w:eastAsia="Times New Roman" w:hAnsi="Calibri" w:cs="Calibri"/>
          <w:lang w:eastAsia="it-IT"/>
        </w:rPr>
        <w:t>selected.getGeometry</w:t>
      </w:r>
      <w:proofErr w:type="gramEnd"/>
      <w:r w:rsidRPr="00243F16">
        <w:rPr>
          <w:rFonts w:ascii="Calibri" w:eastAsia="Times New Roman" w:hAnsi="Calibri" w:cs="Calibri"/>
          <w:lang w:eastAsia="it-IT"/>
        </w:rPr>
        <w:t>(</w:t>
      </w:r>
      <w:proofErr w:type="gramStart"/>
      <w:r w:rsidRPr="00243F16">
        <w:rPr>
          <w:rFonts w:ascii="Calibri" w:eastAsia="Times New Roman" w:hAnsi="Calibri" w:cs="Calibri"/>
          <w:lang w:eastAsia="it-IT"/>
        </w:rPr>
        <w:t>).getClosestPoint</w:t>
      </w:r>
      <w:proofErr w:type="gramEnd"/>
      <w:r w:rsidRPr="00243F16">
        <w:rPr>
          <w:rFonts w:ascii="Calibri" w:eastAsia="Times New Roman" w:hAnsi="Calibri" w:cs="Calibri"/>
          <w:lang w:eastAsia="it-IT"/>
        </w:rPr>
        <w:t>(</w:t>
      </w:r>
      <w:proofErr w:type="gramStart"/>
      <w:r w:rsidRPr="00243F16">
        <w:rPr>
          <w:rFonts w:ascii="Calibri" w:eastAsia="Times New Roman" w:hAnsi="Calibri" w:cs="Calibri"/>
          <w:lang w:eastAsia="it-IT"/>
        </w:rPr>
        <w:t>map.getView</w:t>
      </w:r>
      <w:proofErr w:type="gramEnd"/>
      <w:r w:rsidRPr="00243F16">
        <w:rPr>
          <w:rFonts w:ascii="Calibri" w:eastAsia="Times New Roman" w:hAnsi="Calibri" w:cs="Calibri"/>
          <w:lang w:eastAsia="it-IT"/>
        </w:rPr>
        <w:t>(</w:t>
      </w:r>
      <w:proofErr w:type="gramStart"/>
      <w:r w:rsidRPr="00243F16">
        <w:rPr>
          <w:rFonts w:ascii="Calibri" w:eastAsia="Times New Roman" w:hAnsi="Calibri" w:cs="Calibri"/>
          <w:lang w:eastAsia="it-IT"/>
        </w:rPr>
        <w:t>).getCenter</w:t>
      </w:r>
      <w:proofErr w:type="gramEnd"/>
      <w:r w:rsidRPr="00243F16">
        <w:rPr>
          <w:rFonts w:ascii="Calibri" w:eastAsia="Times New Roman" w:hAnsi="Calibri" w:cs="Calibri"/>
          <w:lang w:eastAsia="it-IT"/>
        </w:rPr>
        <w:t>());</w:t>
      </w:r>
    </w:p>
    <w:p w14:paraId="67FC963B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popup.show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(coordinate, html);</w:t>
      </w:r>
    </w:p>
    <w:p w14:paraId="601C48F9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} else {</w:t>
      </w:r>
    </w:p>
    <w:p w14:paraId="382855BE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  </w:t>
      </w:r>
      <w:proofErr w:type="spellStart"/>
      <w:proofErr w:type="gramStart"/>
      <w:r w:rsidRPr="00243F16">
        <w:rPr>
          <w:rFonts w:ascii="Calibri" w:eastAsia="Times New Roman" w:hAnsi="Calibri" w:cs="Calibri"/>
          <w:lang w:eastAsia="it-IT"/>
        </w:rPr>
        <w:t>popup.hide</w:t>
      </w:r>
      <w:proofErr w:type="spellEnd"/>
      <w:proofErr w:type="gramEnd"/>
      <w:r w:rsidRPr="00243F16">
        <w:rPr>
          <w:rFonts w:ascii="Calibri" w:eastAsia="Times New Roman" w:hAnsi="Calibri" w:cs="Calibri"/>
          <w:lang w:eastAsia="it-IT"/>
        </w:rPr>
        <w:t>();</w:t>
      </w:r>
    </w:p>
    <w:p w14:paraId="7E6E3954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  }</w:t>
      </w:r>
    </w:p>
    <w:p w14:paraId="659A4D84" w14:textId="77777777" w:rsidR="00243F16" w:rsidRP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t xml:space="preserve">  });</w:t>
      </w:r>
    </w:p>
    <w:p w14:paraId="3A7D8699" w14:textId="77777777" w:rsidR="00243F16" w:rsidRDefault="00243F16" w:rsidP="00243F16">
      <w:pPr>
        <w:spacing w:after="0" w:line="240" w:lineRule="auto"/>
        <w:outlineLvl w:val="3"/>
        <w:rPr>
          <w:rFonts w:ascii="Calibri" w:eastAsia="Times New Roman" w:hAnsi="Calibri" w:cs="Calibri"/>
          <w:lang w:eastAsia="it-IT"/>
        </w:rPr>
      </w:pPr>
      <w:r w:rsidRPr="00243F16">
        <w:rPr>
          <w:rFonts w:ascii="Calibri" w:eastAsia="Times New Roman" w:hAnsi="Calibri" w:cs="Calibri"/>
          <w:lang w:eastAsia="it-IT"/>
        </w:rPr>
        <w:lastRenderedPageBreak/>
        <w:t>}</w:t>
      </w:r>
    </w:p>
    <w:p w14:paraId="63D63507" w14:textId="5CDBE0CA" w:rsidR="00AF021C" w:rsidRPr="00243F16" w:rsidRDefault="00AF021C" w:rsidP="00243F16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color w:val="365F91" w:themeColor="accent1" w:themeShade="BF"/>
          <w:lang w:eastAsia="it-IT"/>
        </w:rPr>
      </w:pPr>
      <w:r w:rsidRPr="007012FE">
        <w:rPr>
          <w:rFonts w:ascii="Calibri" w:eastAsia="Times New Roman" w:hAnsi="Calibri" w:cs="Calibri"/>
          <w:b/>
          <w:bCs/>
          <w:color w:val="365F91" w:themeColor="accent1" w:themeShade="BF"/>
          <w:lang w:eastAsia="it-IT"/>
        </w:rPr>
        <w:t xml:space="preserve">Layer </w:t>
      </w:r>
      <w:proofErr w:type="spellStart"/>
      <w:r w:rsidRPr="007012FE">
        <w:rPr>
          <w:rFonts w:ascii="Calibri" w:eastAsia="Times New Roman" w:hAnsi="Calibri" w:cs="Calibri"/>
          <w:b/>
          <w:bCs/>
          <w:color w:val="365F91" w:themeColor="accent1" w:themeShade="BF"/>
          <w:lang w:eastAsia="it-IT"/>
        </w:rPr>
        <w:t>Switcher</w:t>
      </w:r>
      <w:proofErr w:type="spellEnd"/>
    </w:p>
    <w:p w14:paraId="2BBD426F" w14:textId="7ED8C3C9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proofErr w:type="spellStart"/>
      <w:r w:rsidRPr="002F2E6E">
        <w:rPr>
          <w:rFonts w:ascii="Calibri" w:eastAsia="Times New Roman" w:hAnsi="Calibri" w:cs="Calibri"/>
          <w:lang w:eastAsia="it-IT"/>
        </w:rPr>
        <w:t>const</w:t>
      </w:r>
      <w:proofErr w:type="spellEnd"/>
      <w:r w:rsidRPr="002F2E6E">
        <w:rPr>
          <w:rFonts w:ascii="Calibri" w:eastAsia="Times New Roman" w:hAnsi="Calibri" w:cs="Calibri"/>
          <w:lang w:eastAsia="it-IT"/>
        </w:rPr>
        <w:t xml:space="preserve">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switcher</w:t>
      </w:r>
      <w:proofErr w:type="spellEnd"/>
      <w:r w:rsidRPr="002F2E6E">
        <w:rPr>
          <w:rFonts w:ascii="Calibri" w:eastAsia="Times New Roman" w:hAnsi="Calibri" w:cs="Calibri"/>
          <w:lang w:eastAsia="it-IT"/>
        </w:rPr>
        <w:t xml:space="preserve"> = new </w:t>
      </w:r>
      <w:proofErr w:type="spellStart"/>
      <w:proofErr w:type="gramStart"/>
      <w:r w:rsidR="00243F16" w:rsidRPr="00243F16">
        <w:rPr>
          <w:rFonts w:ascii="Calibri" w:eastAsia="Times New Roman" w:hAnsi="Calibri" w:cs="Calibri"/>
          <w:lang w:eastAsia="it-IT"/>
        </w:rPr>
        <w:t>ol.control</w:t>
      </w:r>
      <w:proofErr w:type="gramEnd"/>
      <w:r w:rsidR="00243F16" w:rsidRPr="00243F16">
        <w:rPr>
          <w:rFonts w:ascii="Calibri" w:eastAsia="Times New Roman" w:hAnsi="Calibri" w:cs="Calibri"/>
          <w:lang w:eastAsia="it-IT"/>
        </w:rPr>
        <w:t>.</w:t>
      </w:r>
      <w:proofErr w:type="gramStart"/>
      <w:r w:rsidR="00243F16" w:rsidRPr="00243F16">
        <w:rPr>
          <w:rFonts w:ascii="Calibri" w:eastAsia="Times New Roman" w:hAnsi="Calibri" w:cs="Calibri"/>
          <w:lang w:eastAsia="it-IT"/>
        </w:rPr>
        <w:t>LayerSwitcher</w:t>
      </w:r>
      <w:proofErr w:type="spellEnd"/>
      <w:r w:rsidRPr="002F2E6E">
        <w:rPr>
          <w:rFonts w:ascii="Calibri" w:eastAsia="Times New Roman" w:hAnsi="Calibri" w:cs="Calibri"/>
          <w:lang w:eastAsia="it-IT"/>
        </w:rPr>
        <w:t>(</w:t>
      </w:r>
      <w:proofErr w:type="gramEnd"/>
      <w:r w:rsidRPr="002F2E6E">
        <w:rPr>
          <w:rFonts w:ascii="Calibri" w:eastAsia="Times New Roman" w:hAnsi="Calibri" w:cs="Calibri"/>
          <w:lang w:eastAsia="it-IT"/>
        </w:rPr>
        <w:t>{</w:t>
      </w:r>
    </w:p>
    <w:p w14:paraId="16AA5D97" w14:textId="7777777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F2E6E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show_progress</w:t>
      </w:r>
      <w:proofErr w:type="spellEnd"/>
      <w:r w:rsidRPr="002F2E6E">
        <w:rPr>
          <w:rFonts w:ascii="Calibri" w:eastAsia="Times New Roman" w:hAnsi="Calibri" w:cs="Calibri"/>
          <w:lang w:eastAsia="it-IT"/>
        </w:rPr>
        <w:t xml:space="preserve">: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true</w:t>
      </w:r>
      <w:proofErr w:type="spellEnd"/>
      <w:r w:rsidRPr="002F2E6E">
        <w:rPr>
          <w:rFonts w:ascii="Calibri" w:eastAsia="Times New Roman" w:hAnsi="Calibri" w:cs="Calibri"/>
          <w:lang w:eastAsia="it-IT"/>
        </w:rPr>
        <w:t>,</w:t>
      </w:r>
    </w:p>
    <w:p w14:paraId="20D5255A" w14:textId="7777777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F2E6E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extent</w:t>
      </w:r>
      <w:proofErr w:type="spellEnd"/>
      <w:r w:rsidRPr="002F2E6E">
        <w:rPr>
          <w:rFonts w:ascii="Calibri" w:eastAsia="Times New Roman" w:hAnsi="Calibri" w:cs="Calibri"/>
          <w:lang w:eastAsia="it-IT"/>
        </w:rPr>
        <w:t xml:space="preserve">: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true</w:t>
      </w:r>
      <w:proofErr w:type="spellEnd"/>
      <w:r w:rsidRPr="002F2E6E">
        <w:rPr>
          <w:rFonts w:ascii="Calibri" w:eastAsia="Times New Roman" w:hAnsi="Calibri" w:cs="Calibri"/>
          <w:lang w:eastAsia="it-IT"/>
        </w:rPr>
        <w:t>,</w:t>
      </w:r>
    </w:p>
    <w:p w14:paraId="2C06A9B7" w14:textId="7777777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F2E6E">
        <w:rPr>
          <w:rFonts w:ascii="Calibri" w:eastAsia="Times New Roman" w:hAnsi="Calibri" w:cs="Calibri"/>
          <w:lang w:eastAsia="it-IT"/>
        </w:rPr>
        <w:t xml:space="preserve">  trash: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true</w:t>
      </w:r>
      <w:proofErr w:type="spellEnd"/>
      <w:r w:rsidRPr="002F2E6E">
        <w:rPr>
          <w:rFonts w:ascii="Calibri" w:eastAsia="Times New Roman" w:hAnsi="Calibri" w:cs="Calibri"/>
          <w:lang w:eastAsia="it-IT"/>
        </w:rPr>
        <w:t>,</w:t>
      </w:r>
    </w:p>
    <w:p w14:paraId="16A997EA" w14:textId="7777777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F2E6E">
        <w:rPr>
          <w:rFonts w:ascii="Calibri" w:eastAsia="Times New Roman" w:hAnsi="Calibri" w:cs="Calibri"/>
          <w:lang w:eastAsia="it-IT"/>
        </w:rPr>
        <w:t xml:space="preserve"> 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reorder</w:t>
      </w:r>
      <w:proofErr w:type="spellEnd"/>
      <w:r w:rsidRPr="002F2E6E">
        <w:rPr>
          <w:rFonts w:ascii="Calibri" w:eastAsia="Times New Roman" w:hAnsi="Calibri" w:cs="Calibri"/>
          <w:lang w:eastAsia="it-IT"/>
        </w:rPr>
        <w:t xml:space="preserve">: 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true</w:t>
      </w:r>
      <w:proofErr w:type="spellEnd"/>
    </w:p>
    <w:p w14:paraId="0335BBF6" w14:textId="77777777" w:rsidR="00AF021C" w:rsidRPr="002F2E6E" w:rsidRDefault="00AF021C" w:rsidP="00AF02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r w:rsidRPr="002F2E6E">
        <w:rPr>
          <w:rFonts w:ascii="Calibri" w:eastAsia="Times New Roman" w:hAnsi="Calibri" w:cs="Calibri"/>
          <w:lang w:eastAsia="it-IT"/>
        </w:rPr>
        <w:t>});</w:t>
      </w:r>
    </w:p>
    <w:p w14:paraId="2346CA88" w14:textId="33E1610D" w:rsidR="008A33CD" w:rsidRPr="008A33CD" w:rsidRDefault="00AF021C" w:rsidP="00243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  <w:proofErr w:type="spellStart"/>
      <w:proofErr w:type="gramStart"/>
      <w:r w:rsidRPr="002F2E6E">
        <w:rPr>
          <w:rFonts w:ascii="Calibri" w:eastAsia="Times New Roman" w:hAnsi="Calibri" w:cs="Calibri"/>
          <w:lang w:eastAsia="it-IT"/>
        </w:rPr>
        <w:t>map.addControl</w:t>
      </w:r>
      <w:proofErr w:type="spellEnd"/>
      <w:proofErr w:type="gramEnd"/>
      <w:r w:rsidRPr="002F2E6E">
        <w:rPr>
          <w:rFonts w:ascii="Calibri" w:eastAsia="Times New Roman" w:hAnsi="Calibri" w:cs="Calibri"/>
          <w:lang w:eastAsia="it-IT"/>
        </w:rPr>
        <w:t>(</w:t>
      </w:r>
      <w:proofErr w:type="spellStart"/>
      <w:r w:rsidRPr="002F2E6E">
        <w:rPr>
          <w:rFonts w:ascii="Calibri" w:eastAsia="Times New Roman" w:hAnsi="Calibri" w:cs="Calibri"/>
          <w:lang w:eastAsia="it-IT"/>
        </w:rPr>
        <w:t>switcher</w:t>
      </w:r>
      <w:proofErr w:type="spellEnd"/>
      <w:r w:rsidRPr="002F2E6E">
        <w:rPr>
          <w:rFonts w:ascii="Calibri" w:eastAsia="Times New Roman" w:hAnsi="Calibri" w:cs="Calibri"/>
          <w:lang w:eastAsia="it-IT"/>
        </w:rPr>
        <w:t>);</w:t>
      </w:r>
    </w:p>
    <w:p w14:paraId="4DAD9E65" w14:textId="77777777" w:rsidR="008A33CD" w:rsidRPr="00862AC8" w:rsidRDefault="008A33CD" w:rsidP="008A33CD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</w:p>
    <w:p w14:paraId="18A26B4D" w14:textId="77777777" w:rsidR="008A33CD" w:rsidRPr="0094258D" w:rsidRDefault="008A33CD" w:rsidP="008A33CD">
      <w:pPr>
        <w:spacing w:after="0" w:line="240" w:lineRule="auto"/>
        <w:rPr>
          <w:rFonts w:ascii="Calibri" w:eastAsia="Times New Roman" w:hAnsi="Calibri" w:cs="Calibri"/>
          <w:b/>
          <w:bCs/>
          <w:lang w:eastAsia="it-IT"/>
        </w:rPr>
      </w:pPr>
      <w:r w:rsidRPr="0094258D">
        <w:rPr>
          <w:rFonts w:ascii="Calibri" w:eastAsia="Times New Roman" w:hAnsi="Calibri" w:cs="Calibri"/>
          <w:b/>
          <w:bCs/>
          <w:lang w:eastAsia="it-IT"/>
        </w:rPr>
        <w:t xml:space="preserve">Aggiunte </w:t>
      </w:r>
      <w:r>
        <w:rPr>
          <w:rFonts w:ascii="Calibri" w:eastAsia="Times New Roman" w:hAnsi="Calibri" w:cs="Calibri"/>
          <w:b/>
          <w:bCs/>
          <w:lang w:eastAsia="it-IT"/>
        </w:rPr>
        <w:t xml:space="preserve">utili </w:t>
      </w:r>
      <w:r w:rsidRPr="0094258D">
        <w:rPr>
          <w:rFonts w:ascii="Calibri" w:eastAsia="Times New Roman" w:hAnsi="Calibri" w:cs="Calibri"/>
          <w:b/>
          <w:bCs/>
          <w:lang w:eastAsia="it-IT"/>
        </w:rPr>
        <w:t>e strumenti per lo sviluppo:</w:t>
      </w:r>
    </w:p>
    <w:p w14:paraId="29FB1DF3" w14:textId="77777777" w:rsidR="008A33CD" w:rsidRDefault="008A33CD" w:rsidP="008A33CD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21B8B6DD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hyperlink r:id="rId9" w:history="1">
        <w:r w:rsidRPr="00425DE6">
          <w:rPr>
            <w:rStyle w:val="Collegamentoipertestuale"/>
            <w:rFonts w:ascii="Calibri" w:eastAsia="Times New Roman" w:hAnsi="Calibri" w:cs="Calibri"/>
            <w:lang w:eastAsia="it-IT"/>
          </w:rPr>
          <w:t>https://boundingbox.klokantech.com/</w:t>
        </w:r>
      </w:hyperlink>
      <w:r>
        <w:rPr>
          <w:rFonts w:ascii="Calibri" w:eastAsia="Times New Roman" w:hAnsi="Calibri" w:cs="Calibri"/>
          <w:lang w:eastAsia="it-IT"/>
        </w:rPr>
        <w:t xml:space="preserve"> //</w:t>
      </w:r>
      <w:proofErr w:type="spellStart"/>
      <w:r>
        <w:rPr>
          <w:rFonts w:ascii="Calibri" w:eastAsia="Times New Roman" w:hAnsi="Calibri" w:cs="Calibri"/>
          <w:lang w:eastAsia="it-IT"/>
        </w:rPr>
        <w:t>bounding</w:t>
      </w:r>
      <w:proofErr w:type="spellEnd"/>
      <w:r>
        <w:rPr>
          <w:rFonts w:ascii="Calibri" w:eastAsia="Times New Roman" w:hAnsi="Calibri" w:cs="Calibri"/>
          <w:lang w:eastAsia="it-IT"/>
        </w:rPr>
        <w:t xml:space="preserve"> box </w:t>
      </w:r>
      <w:proofErr w:type="spellStart"/>
      <w:r>
        <w:rPr>
          <w:rFonts w:ascii="Calibri" w:eastAsia="Times New Roman" w:hAnsi="Calibri" w:cs="Calibri"/>
          <w:lang w:eastAsia="it-IT"/>
        </w:rPr>
        <w:t>dell’italia</w:t>
      </w:r>
      <w:proofErr w:type="spellEnd"/>
    </w:p>
    <w:p w14:paraId="464C0FFB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Barra del titolo della pagina</w:t>
      </w:r>
    </w:p>
    <w:p w14:paraId="6F0DE5E6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Barra con strumenti di lavoro per l’applicazione</w:t>
      </w:r>
    </w:p>
    <w:p w14:paraId="0339A0F8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hyperlink r:id="rId10" w:history="1">
        <w:r w:rsidRPr="00425DE6">
          <w:rPr>
            <w:rStyle w:val="Collegamentoipertestuale"/>
            <w:rFonts w:ascii="Calibri" w:eastAsia="Times New Roman" w:hAnsi="Calibri" w:cs="Calibri"/>
            <w:lang w:eastAsia="it-IT"/>
          </w:rPr>
          <w:t>https://developer.mozilla.org/en-US/docs/Web/HTML/How_to/Define_terms_with_HTML</w:t>
        </w:r>
      </w:hyperlink>
    </w:p>
    <w:p w14:paraId="54E0F9AC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hyperlink r:id="rId11" w:history="1">
        <w:r w:rsidRPr="00425DE6">
          <w:rPr>
            <w:rStyle w:val="Collegamentoipertestuale"/>
            <w:rFonts w:ascii="Calibri" w:eastAsia="Times New Roman" w:hAnsi="Calibri" w:cs="Calibri"/>
            <w:lang w:eastAsia="it-IT"/>
          </w:rPr>
          <w:t>https://developer.mozilla.org/en-US/docs/Web/CSS</w:t>
        </w:r>
      </w:hyperlink>
    </w:p>
    <w:p w14:paraId="55D72270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hyperlink r:id="rId12" w:history="1">
        <w:r w:rsidRPr="00425DE6">
          <w:rPr>
            <w:rStyle w:val="Collegamentoipertestuale"/>
            <w:rFonts w:ascii="Calibri" w:eastAsia="Times New Roman" w:hAnsi="Calibri" w:cs="Calibri"/>
            <w:lang w:eastAsia="it-IT"/>
          </w:rPr>
          <w:t>https://jquery.com/</w:t>
        </w:r>
      </w:hyperlink>
    </w:p>
    <w:p w14:paraId="39510332" w14:textId="77777777" w:rsidR="008A33CD" w:rsidRDefault="008A33CD" w:rsidP="008A33CD">
      <w:pPr>
        <w:pStyle w:val="Paragrafoelenco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lang w:eastAsia="it-IT"/>
        </w:rPr>
      </w:pPr>
      <w:hyperlink r:id="rId13" w:history="1">
        <w:r w:rsidRPr="00425DE6">
          <w:rPr>
            <w:rStyle w:val="Collegamentoipertestuale"/>
            <w:rFonts w:ascii="Calibri" w:eastAsia="Times New Roman" w:hAnsi="Calibri" w:cs="Calibri"/>
            <w:lang w:eastAsia="it-IT"/>
          </w:rPr>
          <w:t>https://it.javascript.info/</w:t>
        </w:r>
      </w:hyperlink>
    </w:p>
    <w:p w14:paraId="135F64E0" w14:textId="77777777" w:rsidR="008A33CD" w:rsidRDefault="008A33CD" w:rsidP="00243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5AD5629D" w14:textId="77777777" w:rsidR="00243F16" w:rsidRPr="00243F16" w:rsidRDefault="00243F16" w:rsidP="00243F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BD108E4" w14:textId="587888CC" w:rsidR="00862AC8" w:rsidRDefault="00000000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pict w14:anchorId="5A325876">
          <v:rect id="_x0000_i1028" style="width:0;height:1.5pt" o:hralign="center" o:hrstd="t" o:hr="t" fillcolor="#a0a0a0" stroked="f"/>
        </w:pict>
      </w:r>
    </w:p>
    <w:p w14:paraId="4BBA57F7" w14:textId="3E6B2390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 xml:space="preserve">A cosa serve </w:t>
      </w:r>
      <w:r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NPM</w:t>
      </w:r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?</w:t>
      </w:r>
    </w:p>
    <w:p w14:paraId="08CBB67F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npm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 sta per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Node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 Package Manager, ed è il gestore di pacchetti ufficiale di Node.js.</w:t>
      </w:r>
    </w:p>
    <w:p w14:paraId="0A24E049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>In parole semplici:</w:t>
      </w:r>
    </w:p>
    <w:p w14:paraId="43BD0232" w14:textId="77777777" w:rsid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npm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 è uno strumento che ti permette di scaricare, installare e gestire librerie JavaScript (come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ol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ol-ext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>, express, ecc.) per usarle nei tuoi progetti.</w:t>
      </w:r>
    </w:p>
    <w:p w14:paraId="1A7E2491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</w:p>
    <w:p w14:paraId="30D705B7" w14:textId="4DA78AF3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 xml:space="preserve">A cosa serve </w:t>
      </w:r>
      <w:proofErr w:type="spellStart"/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npm</w:t>
      </w:r>
      <w:proofErr w:type="spellEnd"/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?</w:t>
      </w:r>
    </w:p>
    <w:p w14:paraId="440302B7" w14:textId="74D1C297" w:rsidR="00862AC8" w:rsidRPr="00862AC8" w:rsidRDefault="00862AC8" w:rsidP="00862AC8">
      <w:pPr>
        <w:pStyle w:val="PreformattatoHTML"/>
        <w:numPr>
          <w:ilvl w:val="0"/>
          <w:numId w:val="48"/>
        </w:numPr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 xml:space="preserve">Installare librerie di terze parti (es.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ol-ext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react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 xml:space="preserve">, </w:t>
      </w:r>
      <w:proofErr w:type="spellStart"/>
      <w:r w:rsidRPr="00862AC8">
        <w:rPr>
          <w:rFonts w:ascii="Calibri" w:eastAsiaTheme="majorEastAsia" w:hAnsi="Calibri" w:cs="Calibri"/>
          <w:sz w:val="22"/>
          <w:szCs w:val="22"/>
        </w:rPr>
        <w:t>lodash</w:t>
      </w:r>
      <w:proofErr w:type="spellEnd"/>
      <w:r w:rsidRPr="00862AC8">
        <w:rPr>
          <w:rFonts w:ascii="Calibri" w:eastAsiaTheme="majorEastAsia" w:hAnsi="Calibri" w:cs="Calibri"/>
          <w:sz w:val="22"/>
          <w:szCs w:val="22"/>
        </w:rPr>
        <w:t>, ecc.)</w:t>
      </w:r>
    </w:p>
    <w:p w14:paraId="428BFA07" w14:textId="0863B98B" w:rsidR="00862AC8" w:rsidRPr="00862AC8" w:rsidRDefault="00862AC8" w:rsidP="00862AC8">
      <w:pPr>
        <w:pStyle w:val="PreformattatoHTML"/>
        <w:numPr>
          <w:ilvl w:val="0"/>
          <w:numId w:val="48"/>
        </w:numPr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 xml:space="preserve">Gestire dipendenze in modo automatico (con il file </w:t>
      </w:r>
      <w:proofErr w:type="spellStart"/>
      <w:proofErr w:type="gramStart"/>
      <w:r w:rsidRPr="00862AC8">
        <w:rPr>
          <w:rFonts w:ascii="Calibri" w:eastAsiaTheme="majorEastAsia" w:hAnsi="Calibri" w:cs="Calibri"/>
          <w:sz w:val="22"/>
          <w:szCs w:val="22"/>
        </w:rPr>
        <w:t>package.json</w:t>
      </w:r>
      <w:proofErr w:type="spellEnd"/>
      <w:proofErr w:type="gramEnd"/>
      <w:r w:rsidRPr="00862AC8">
        <w:rPr>
          <w:rFonts w:ascii="Calibri" w:eastAsiaTheme="majorEastAsia" w:hAnsi="Calibri" w:cs="Calibri"/>
          <w:sz w:val="22"/>
          <w:szCs w:val="22"/>
        </w:rPr>
        <w:t>)</w:t>
      </w:r>
    </w:p>
    <w:p w14:paraId="0F03A654" w14:textId="106DC741" w:rsidR="00862AC8" w:rsidRPr="00862AC8" w:rsidRDefault="00862AC8" w:rsidP="00862AC8">
      <w:pPr>
        <w:pStyle w:val="PreformattatoHTML"/>
        <w:numPr>
          <w:ilvl w:val="0"/>
          <w:numId w:val="48"/>
        </w:numPr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 xml:space="preserve">Pubblicare i tuoi pacchetti su </w:t>
      </w:r>
      <w:hyperlink r:id="rId14" w:tgtFrame="_new" w:history="1">
        <w:r w:rsidRPr="00862AC8">
          <w:rPr>
            <w:rStyle w:val="Collegamentoipertestuale"/>
            <w:rFonts w:ascii="Calibri" w:eastAsiaTheme="majorEastAsia" w:hAnsi="Calibri" w:cs="Calibri"/>
            <w:sz w:val="22"/>
            <w:szCs w:val="22"/>
          </w:rPr>
          <w:t>https://www.npmjs.com/</w:t>
        </w:r>
      </w:hyperlink>
    </w:p>
    <w:p w14:paraId="13D3B052" w14:textId="786CE399" w:rsidR="00862AC8" w:rsidRPr="00862AC8" w:rsidRDefault="00862AC8" w:rsidP="00862AC8">
      <w:pPr>
        <w:pStyle w:val="PreformattatoHTML"/>
        <w:numPr>
          <w:ilvl w:val="0"/>
          <w:numId w:val="48"/>
        </w:numPr>
        <w:spacing w:line="360" w:lineRule="auto"/>
        <w:rPr>
          <w:rFonts w:ascii="Calibri" w:eastAsiaTheme="majorEastAsia" w:hAnsi="Calibri" w:cs="Calibri"/>
          <w:sz w:val="22"/>
          <w:szCs w:val="22"/>
        </w:rPr>
      </w:pPr>
      <w:r w:rsidRPr="00862AC8">
        <w:rPr>
          <w:rFonts w:ascii="Calibri" w:eastAsiaTheme="majorEastAsia" w:hAnsi="Calibri" w:cs="Calibri"/>
          <w:sz w:val="22"/>
          <w:szCs w:val="22"/>
        </w:rPr>
        <w:t>Aggiornare e organizzare versioni dei pacchetti</w:t>
      </w:r>
    </w:p>
    <w:p w14:paraId="5561FE68" w14:textId="77777777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sz w:val="22"/>
          <w:szCs w:val="22"/>
        </w:rPr>
      </w:pPr>
    </w:p>
    <w:p w14:paraId="7FC8819B" w14:textId="090624B1" w:rsidR="00862AC8" w:rsidRPr="00862AC8" w:rsidRDefault="00862AC8" w:rsidP="00862AC8">
      <w:pPr>
        <w:pStyle w:val="PreformattatoHTML"/>
        <w:spacing w:line="360" w:lineRule="auto"/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</w:pPr>
      <w:r w:rsidRPr="00862AC8">
        <w:rPr>
          <w:rFonts w:ascii="Calibri" w:eastAsiaTheme="majorEastAsia" w:hAnsi="Calibri" w:cs="Calibri"/>
          <w:b/>
          <w:bCs/>
          <w:color w:val="365F91" w:themeColor="accent1" w:themeShade="BF"/>
          <w:sz w:val="22"/>
          <w:szCs w:val="22"/>
        </w:rPr>
        <w:t>Differenza tra NPM e CDN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3858"/>
        <w:gridCol w:w="3335"/>
      </w:tblGrid>
      <w:tr w:rsidR="00862AC8" w:rsidRPr="00862AC8" w14:paraId="77F630A6" w14:textId="77777777" w:rsidTr="00862AC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A212273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lastRenderedPageBreak/>
              <w:t>Metodo</w:t>
            </w:r>
          </w:p>
        </w:tc>
        <w:tc>
          <w:tcPr>
            <w:tcW w:w="0" w:type="auto"/>
            <w:vAlign w:val="center"/>
            <w:hideMark/>
          </w:tcPr>
          <w:p w14:paraId="74337B74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Vantaggi</w:t>
            </w:r>
          </w:p>
        </w:tc>
        <w:tc>
          <w:tcPr>
            <w:tcW w:w="0" w:type="auto"/>
            <w:vAlign w:val="center"/>
            <w:hideMark/>
          </w:tcPr>
          <w:p w14:paraId="7613FDA2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Quando usarlo</w:t>
            </w:r>
          </w:p>
        </w:tc>
      </w:tr>
      <w:tr w:rsidR="00862AC8" w:rsidRPr="00862AC8" w14:paraId="1D00A12D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559CC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NPM</w:t>
            </w:r>
          </w:p>
        </w:tc>
        <w:tc>
          <w:tcPr>
            <w:tcW w:w="0" w:type="auto"/>
            <w:vAlign w:val="center"/>
            <w:hideMark/>
          </w:tcPr>
          <w:p w14:paraId="5A42CCF0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Modularità, build ottimizzata, scalabilità</w:t>
            </w:r>
          </w:p>
        </w:tc>
        <w:tc>
          <w:tcPr>
            <w:tcW w:w="0" w:type="auto"/>
            <w:vAlign w:val="center"/>
            <w:hideMark/>
          </w:tcPr>
          <w:p w14:paraId="4FBCE742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 xml:space="preserve">In progetti grandi con </w:t>
            </w:r>
            <w:proofErr w:type="spellStart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Webpack</w:t>
            </w:r>
            <w:proofErr w:type="spellEnd"/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/Vite</w:t>
            </w:r>
          </w:p>
        </w:tc>
      </w:tr>
      <w:tr w:rsidR="00862AC8" w:rsidRPr="00862AC8" w14:paraId="085468B1" w14:textId="77777777" w:rsidTr="00862A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33F8CA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CDN</w:t>
            </w:r>
          </w:p>
        </w:tc>
        <w:tc>
          <w:tcPr>
            <w:tcW w:w="0" w:type="auto"/>
            <w:vAlign w:val="center"/>
            <w:hideMark/>
          </w:tcPr>
          <w:p w14:paraId="30DC3520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Facile, immediato, nessuna configurazione</w:t>
            </w:r>
          </w:p>
        </w:tc>
        <w:tc>
          <w:tcPr>
            <w:tcW w:w="0" w:type="auto"/>
            <w:vAlign w:val="center"/>
            <w:hideMark/>
          </w:tcPr>
          <w:p w14:paraId="0AEEDB01" w14:textId="77777777" w:rsidR="00862AC8" w:rsidRPr="00862AC8" w:rsidRDefault="00862AC8" w:rsidP="00862AC8">
            <w:pPr>
              <w:pStyle w:val="PreformattatoHTML"/>
              <w:spacing w:line="360" w:lineRule="auto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862AC8">
              <w:rPr>
                <w:rFonts w:ascii="Calibri" w:eastAsiaTheme="majorEastAsia" w:hAnsi="Calibri" w:cs="Calibri"/>
                <w:sz w:val="22"/>
                <w:szCs w:val="22"/>
              </w:rPr>
              <w:t>In test rapidi o siti semplici</w:t>
            </w:r>
          </w:p>
        </w:tc>
      </w:tr>
    </w:tbl>
    <w:p w14:paraId="1BDE4D30" w14:textId="77777777" w:rsidR="00AB3052" w:rsidRPr="008A33CD" w:rsidRDefault="00AB3052" w:rsidP="008A33CD">
      <w:pPr>
        <w:spacing w:after="0" w:line="240" w:lineRule="auto"/>
        <w:rPr>
          <w:rFonts w:ascii="Calibri" w:eastAsia="Times New Roman" w:hAnsi="Calibri" w:cs="Calibri"/>
          <w:lang w:eastAsia="it-IT"/>
        </w:rPr>
      </w:pPr>
    </w:p>
    <w:p w14:paraId="69C6C8ED" w14:textId="77777777" w:rsidR="00AB3052" w:rsidRPr="0094258D" w:rsidRDefault="00AB3052" w:rsidP="0094258D">
      <w:pPr>
        <w:pStyle w:val="Paragrafoelenco"/>
        <w:spacing w:after="0" w:line="240" w:lineRule="auto"/>
        <w:rPr>
          <w:rFonts w:ascii="Calibri" w:eastAsia="Times New Roman" w:hAnsi="Calibri" w:cs="Calibri"/>
          <w:lang w:eastAsia="it-IT"/>
        </w:rPr>
      </w:pPr>
    </w:p>
    <w:sectPr w:rsidR="00AB3052" w:rsidRPr="0094258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34C64" w14:textId="77777777" w:rsidR="007E7209" w:rsidRPr="00407AF9" w:rsidRDefault="007E7209" w:rsidP="00917A30">
      <w:pPr>
        <w:spacing w:after="0" w:line="240" w:lineRule="auto"/>
      </w:pPr>
      <w:r w:rsidRPr="00407AF9">
        <w:separator/>
      </w:r>
    </w:p>
  </w:endnote>
  <w:endnote w:type="continuationSeparator" w:id="0">
    <w:p w14:paraId="33F7A60D" w14:textId="77777777" w:rsidR="007E7209" w:rsidRPr="00407AF9" w:rsidRDefault="007E7209" w:rsidP="00917A30">
      <w:pPr>
        <w:spacing w:after="0" w:line="240" w:lineRule="auto"/>
      </w:pPr>
      <w:r w:rsidRPr="00407A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6127" w14:textId="77777777" w:rsidR="007E7209" w:rsidRPr="00407AF9" w:rsidRDefault="007E7209" w:rsidP="00917A30">
      <w:pPr>
        <w:spacing w:after="0" w:line="240" w:lineRule="auto"/>
      </w:pPr>
      <w:r w:rsidRPr="00407AF9">
        <w:separator/>
      </w:r>
    </w:p>
  </w:footnote>
  <w:footnote w:type="continuationSeparator" w:id="0">
    <w:p w14:paraId="0021B52B" w14:textId="77777777" w:rsidR="007E7209" w:rsidRPr="00407AF9" w:rsidRDefault="007E7209" w:rsidP="00917A30">
      <w:pPr>
        <w:spacing w:after="0" w:line="240" w:lineRule="auto"/>
      </w:pPr>
      <w:r w:rsidRPr="00407AF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DDAC8F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4C5E63"/>
    <w:multiLevelType w:val="multilevel"/>
    <w:tmpl w:val="76AC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55D57"/>
    <w:multiLevelType w:val="multilevel"/>
    <w:tmpl w:val="39C6E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C839D9"/>
    <w:multiLevelType w:val="multilevel"/>
    <w:tmpl w:val="F894F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E87E6B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5C446B"/>
    <w:multiLevelType w:val="multilevel"/>
    <w:tmpl w:val="1E80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0A531E"/>
    <w:multiLevelType w:val="multilevel"/>
    <w:tmpl w:val="D336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0C54B5"/>
    <w:multiLevelType w:val="multilevel"/>
    <w:tmpl w:val="BAA6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DF7462"/>
    <w:multiLevelType w:val="multilevel"/>
    <w:tmpl w:val="3DAC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860352"/>
    <w:multiLevelType w:val="multilevel"/>
    <w:tmpl w:val="2340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0758E6"/>
    <w:multiLevelType w:val="multilevel"/>
    <w:tmpl w:val="0FD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0E64DB3"/>
    <w:multiLevelType w:val="multilevel"/>
    <w:tmpl w:val="FD8C6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FA77F3"/>
    <w:multiLevelType w:val="multilevel"/>
    <w:tmpl w:val="0FD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FE4F81"/>
    <w:multiLevelType w:val="multilevel"/>
    <w:tmpl w:val="9458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544670"/>
    <w:multiLevelType w:val="multilevel"/>
    <w:tmpl w:val="0DEC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4F4339"/>
    <w:multiLevelType w:val="multilevel"/>
    <w:tmpl w:val="4042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A931A4"/>
    <w:multiLevelType w:val="multilevel"/>
    <w:tmpl w:val="2BB4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BF6639"/>
    <w:multiLevelType w:val="multilevel"/>
    <w:tmpl w:val="A77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DE0816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45097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DB3029"/>
    <w:multiLevelType w:val="hybridMultilevel"/>
    <w:tmpl w:val="4C62D0AC"/>
    <w:lvl w:ilvl="0" w:tplc="FB0A3A4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C33B9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5A5E3F"/>
    <w:multiLevelType w:val="multilevel"/>
    <w:tmpl w:val="C88AD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74A40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182F6A"/>
    <w:multiLevelType w:val="multilevel"/>
    <w:tmpl w:val="3F90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2E30AC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0679BD"/>
    <w:multiLevelType w:val="multilevel"/>
    <w:tmpl w:val="C0C4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100577"/>
    <w:multiLevelType w:val="hybridMultilevel"/>
    <w:tmpl w:val="89A04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0E6CD3"/>
    <w:multiLevelType w:val="multilevel"/>
    <w:tmpl w:val="7416D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D335C"/>
    <w:multiLevelType w:val="hybridMultilevel"/>
    <w:tmpl w:val="BAFAAC5A"/>
    <w:lvl w:ilvl="0" w:tplc="644EA1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16EC6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2445B5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E87992"/>
    <w:multiLevelType w:val="multilevel"/>
    <w:tmpl w:val="6F9A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FF7C35"/>
    <w:multiLevelType w:val="multilevel"/>
    <w:tmpl w:val="8958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4F37BFE"/>
    <w:multiLevelType w:val="multilevel"/>
    <w:tmpl w:val="0698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232BEA"/>
    <w:multiLevelType w:val="multilevel"/>
    <w:tmpl w:val="BD5E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935DE8"/>
    <w:multiLevelType w:val="hybridMultilevel"/>
    <w:tmpl w:val="CB0C1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5D3001"/>
    <w:multiLevelType w:val="multilevel"/>
    <w:tmpl w:val="A1E6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278D9"/>
    <w:multiLevelType w:val="multilevel"/>
    <w:tmpl w:val="FCC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A87A61"/>
    <w:multiLevelType w:val="multilevel"/>
    <w:tmpl w:val="5AE69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536913">
    <w:abstractNumId w:val="8"/>
  </w:num>
  <w:num w:numId="2" w16cid:durableId="1493719590">
    <w:abstractNumId w:val="6"/>
  </w:num>
  <w:num w:numId="3" w16cid:durableId="1535390196">
    <w:abstractNumId w:val="5"/>
  </w:num>
  <w:num w:numId="4" w16cid:durableId="739795722">
    <w:abstractNumId w:val="4"/>
  </w:num>
  <w:num w:numId="5" w16cid:durableId="1061708311">
    <w:abstractNumId w:val="7"/>
  </w:num>
  <w:num w:numId="6" w16cid:durableId="2008049723">
    <w:abstractNumId w:val="3"/>
  </w:num>
  <w:num w:numId="7" w16cid:durableId="1698506639">
    <w:abstractNumId w:val="2"/>
  </w:num>
  <w:num w:numId="8" w16cid:durableId="558397680">
    <w:abstractNumId w:val="1"/>
  </w:num>
  <w:num w:numId="9" w16cid:durableId="1053575705">
    <w:abstractNumId w:val="0"/>
  </w:num>
  <w:num w:numId="10" w16cid:durableId="739062504">
    <w:abstractNumId w:val="15"/>
  </w:num>
  <w:num w:numId="11" w16cid:durableId="1662000222">
    <w:abstractNumId w:val="16"/>
  </w:num>
  <w:num w:numId="12" w16cid:durableId="1474641242">
    <w:abstractNumId w:val="42"/>
  </w:num>
  <w:num w:numId="13" w16cid:durableId="649794885">
    <w:abstractNumId w:val="40"/>
  </w:num>
  <w:num w:numId="14" w16cid:durableId="1745058986">
    <w:abstractNumId w:val="21"/>
  </w:num>
  <w:num w:numId="15" w16cid:durableId="58870740">
    <w:abstractNumId w:val="45"/>
  </w:num>
  <w:num w:numId="16" w16cid:durableId="1585802540">
    <w:abstractNumId w:val="14"/>
  </w:num>
  <w:num w:numId="17" w16cid:durableId="2010062758">
    <w:abstractNumId w:val="24"/>
  </w:num>
  <w:num w:numId="18" w16cid:durableId="106197326">
    <w:abstractNumId w:val="30"/>
  </w:num>
  <w:num w:numId="19" w16cid:durableId="84424776">
    <w:abstractNumId w:val="11"/>
  </w:num>
  <w:num w:numId="20" w16cid:durableId="105731615">
    <w:abstractNumId w:val="41"/>
  </w:num>
  <w:num w:numId="21" w16cid:durableId="1127088153">
    <w:abstractNumId w:val="17"/>
  </w:num>
  <w:num w:numId="22" w16cid:durableId="512840970">
    <w:abstractNumId w:val="37"/>
  </w:num>
  <w:num w:numId="23" w16cid:durableId="248735173">
    <w:abstractNumId w:val="28"/>
  </w:num>
  <w:num w:numId="24" w16cid:durableId="1991789562">
    <w:abstractNumId w:val="23"/>
  </w:num>
  <w:num w:numId="25" w16cid:durableId="1434745991">
    <w:abstractNumId w:val="10"/>
  </w:num>
  <w:num w:numId="26" w16cid:durableId="2041857561">
    <w:abstractNumId w:val="9"/>
  </w:num>
  <w:num w:numId="27" w16cid:durableId="1382631776">
    <w:abstractNumId w:val="43"/>
  </w:num>
  <w:num w:numId="28" w16cid:durableId="823543762">
    <w:abstractNumId w:val="22"/>
  </w:num>
  <w:num w:numId="29" w16cid:durableId="1496453589">
    <w:abstractNumId w:val="25"/>
  </w:num>
  <w:num w:numId="30" w16cid:durableId="1372344574">
    <w:abstractNumId w:val="36"/>
  </w:num>
  <w:num w:numId="31" w16cid:durableId="974262458">
    <w:abstractNumId w:val="44"/>
  </w:num>
  <w:num w:numId="32" w16cid:durableId="886797995">
    <w:abstractNumId w:val="35"/>
  </w:num>
  <w:num w:numId="33" w16cid:durableId="440416423">
    <w:abstractNumId w:val="46"/>
  </w:num>
  <w:num w:numId="34" w16cid:durableId="2038507410">
    <w:abstractNumId w:val="13"/>
  </w:num>
  <w:num w:numId="35" w16cid:durableId="2102876308">
    <w:abstractNumId w:val="32"/>
  </w:num>
  <w:num w:numId="36" w16cid:durableId="170217015">
    <w:abstractNumId w:val="47"/>
  </w:num>
  <w:num w:numId="37" w16cid:durableId="751896466">
    <w:abstractNumId w:val="34"/>
  </w:num>
  <w:num w:numId="38" w16cid:durableId="1254556136">
    <w:abstractNumId w:val="19"/>
  </w:num>
  <w:num w:numId="39" w16cid:durableId="532154748">
    <w:abstractNumId w:val="18"/>
  </w:num>
  <w:num w:numId="40" w16cid:durableId="961227469">
    <w:abstractNumId w:val="20"/>
  </w:num>
  <w:num w:numId="41" w16cid:durableId="2120877257">
    <w:abstractNumId w:val="33"/>
  </w:num>
  <w:num w:numId="42" w16cid:durableId="1885825069">
    <w:abstractNumId w:val="29"/>
  </w:num>
  <w:num w:numId="43" w16cid:durableId="1784760569">
    <w:abstractNumId w:val="27"/>
  </w:num>
  <w:num w:numId="44" w16cid:durableId="1666515059">
    <w:abstractNumId w:val="26"/>
  </w:num>
  <w:num w:numId="45" w16cid:durableId="726336927">
    <w:abstractNumId w:val="31"/>
  </w:num>
  <w:num w:numId="46" w16cid:durableId="1922367805">
    <w:abstractNumId w:val="38"/>
  </w:num>
  <w:num w:numId="47" w16cid:durableId="879122922">
    <w:abstractNumId w:val="12"/>
  </w:num>
  <w:num w:numId="48" w16cid:durableId="16903343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79E"/>
    <w:rsid w:val="00034616"/>
    <w:rsid w:val="0006063C"/>
    <w:rsid w:val="000A4121"/>
    <w:rsid w:val="000B6252"/>
    <w:rsid w:val="0012167E"/>
    <w:rsid w:val="00134DE8"/>
    <w:rsid w:val="0015074B"/>
    <w:rsid w:val="001E2891"/>
    <w:rsid w:val="001E2E69"/>
    <w:rsid w:val="001E6A4F"/>
    <w:rsid w:val="002156E2"/>
    <w:rsid w:val="002205B0"/>
    <w:rsid w:val="0022393A"/>
    <w:rsid w:val="00243F16"/>
    <w:rsid w:val="002723EE"/>
    <w:rsid w:val="002916F8"/>
    <w:rsid w:val="0029639D"/>
    <w:rsid w:val="002A73F9"/>
    <w:rsid w:val="002F2E6E"/>
    <w:rsid w:val="002F6956"/>
    <w:rsid w:val="00326F90"/>
    <w:rsid w:val="00381E7F"/>
    <w:rsid w:val="00390E31"/>
    <w:rsid w:val="003973BE"/>
    <w:rsid w:val="003C2608"/>
    <w:rsid w:val="00402F99"/>
    <w:rsid w:val="00407AF9"/>
    <w:rsid w:val="00413534"/>
    <w:rsid w:val="00430462"/>
    <w:rsid w:val="004572C6"/>
    <w:rsid w:val="00484AFC"/>
    <w:rsid w:val="005171D2"/>
    <w:rsid w:val="00550926"/>
    <w:rsid w:val="0057346C"/>
    <w:rsid w:val="0058507C"/>
    <w:rsid w:val="005E5010"/>
    <w:rsid w:val="006256B9"/>
    <w:rsid w:val="00684990"/>
    <w:rsid w:val="006A4442"/>
    <w:rsid w:val="006E06C5"/>
    <w:rsid w:val="007012FE"/>
    <w:rsid w:val="00781286"/>
    <w:rsid w:val="00781F44"/>
    <w:rsid w:val="007B29B7"/>
    <w:rsid w:val="007E7209"/>
    <w:rsid w:val="00862AC8"/>
    <w:rsid w:val="00864AEB"/>
    <w:rsid w:val="008A19CE"/>
    <w:rsid w:val="008A33CD"/>
    <w:rsid w:val="008C59EC"/>
    <w:rsid w:val="009059E3"/>
    <w:rsid w:val="00917A30"/>
    <w:rsid w:val="00920FB5"/>
    <w:rsid w:val="0094258D"/>
    <w:rsid w:val="009B04C0"/>
    <w:rsid w:val="009B592B"/>
    <w:rsid w:val="009C5EE4"/>
    <w:rsid w:val="009D4CB8"/>
    <w:rsid w:val="00A516B2"/>
    <w:rsid w:val="00A800BE"/>
    <w:rsid w:val="00AA1D8D"/>
    <w:rsid w:val="00AB3052"/>
    <w:rsid w:val="00AC45A7"/>
    <w:rsid w:val="00AD29C7"/>
    <w:rsid w:val="00AD6D65"/>
    <w:rsid w:val="00AF021C"/>
    <w:rsid w:val="00AF7396"/>
    <w:rsid w:val="00B144C2"/>
    <w:rsid w:val="00B47730"/>
    <w:rsid w:val="00C44C1D"/>
    <w:rsid w:val="00C71C20"/>
    <w:rsid w:val="00CB0664"/>
    <w:rsid w:val="00CD72BB"/>
    <w:rsid w:val="00D145B5"/>
    <w:rsid w:val="00D2598D"/>
    <w:rsid w:val="00D42E4F"/>
    <w:rsid w:val="00DC1369"/>
    <w:rsid w:val="00DF3F1D"/>
    <w:rsid w:val="00DF7049"/>
    <w:rsid w:val="00E932E5"/>
    <w:rsid w:val="00EF0D01"/>
    <w:rsid w:val="00F428D2"/>
    <w:rsid w:val="00F77A48"/>
    <w:rsid w:val="00F83F2E"/>
    <w:rsid w:val="00F840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7EFCFC"/>
  <w14:defaultImageDpi w14:val="300"/>
  <w15:docId w15:val="{DBF0E55D-9093-424C-8A18-D583FA3C1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unhideWhenUsed/>
    <w:rsid w:val="00920FB5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20FB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FB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73BE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E2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E2891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styleId="CodiceHTML">
    <w:name w:val="HTML Code"/>
    <w:basedOn w:val="Carpredefinitoparagrafo"/>
    <w:uiPriority w:val="99"/>
    <w:semiHidden/>
    <w:unhideWhenUsed/>
    <w:rsid w:val="001E28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7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0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8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20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52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2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4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45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6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1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2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70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48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3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32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2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23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2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89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2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5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3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26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7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8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9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07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64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3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86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4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5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17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75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51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72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2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06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06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9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3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7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73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3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7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1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31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59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5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6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05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1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6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5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91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Viglino/ol-ext" TargetMode="External"/><Relationship Id="rId13" Type="http://schemas.openxmlformats.org/officeDocument/2006/relationships/hyperlink" Target="https://it.javascript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query.co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mozilla.org/en-US/docs/Web/CS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veloper.mozilla.org/en-US/docs/Web/HTML/How_to/Define_terms_with_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undingbox.klokantech.com/" TargetMode="External"/><Relationship Id="rId14" Type="http://schemas.openxmlformats.org/officeDocument/2006/relationships/hyperlink" Target="https://www.npmj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7</Pages>
  <Words>1197</Words>
  <Characters>6829</Characters>
  <Application>Microsoft Office Word</Application>
  <DocSecurity>0</DocSecurity>
  <Lines>56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Francesco Cavedon</cp:lastModifiedBy>
  <cp:revision>16</cp:revision>
  <dcterms:created xsi:type="dcterms:W3CDTF">2025-06-16T09:44:00Z</dcterms:created>
  <dcterms:modified xsi:type="dcterms:W3CDTF">2025-06-24T13:19:00Z</dcterms:modified>
  <cp:category/>
</cp:coreProperties>
</file>