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EE93" w14:textId="77777777" w:rsidR="00920FB5" w:rsidRPr="00407AF9" w:rsidRDefault="00920FB5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bookmarkStart w:id="0" w:name="_Hlk198195367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Training on the Job - </w:t>
      </w:r>
    </w:p>
    <w:p w14:paraId="169DC9E1" w14:textId="14203266" w:rsidR="00920FB5" w:rsidRPr="00407AF9" w:rsidRDefault="00920FB5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Spiegazione </w:t>
      </w:r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strumenti</w:t>
      </w:r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</w:t>
      </w:r>
      <w:proofErr w:type="spellStart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OpenStreetMap</w:t>
      </w:r>
      <w:proofErr w:type="spellEnd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e </w:t>
      </w:r>
      <w:proofErr w:type="spellStart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Overpass</w:t>
      </w:r>
      <w:proofErr w:type="spellEnd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API</w:t>
      </w:r>
      <w:r w:rsidR="00407AF9"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e continuazione sviluppi</w:t>
      </w:r>
    </w:p>
    <w:bookmarkEnd w:id="0"/>
    <w:p w14:paraId="79CFCE4B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</w:p>
    <w:p w14:paraId="3AE1D256" w14:textId="7FABB871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Obiettivi:</w:t>
      </w:r>
    </w:p>
    <w:p w14:paraId="044EF999" w14:textId="19EA5EB1" w:rsidR="009B04C0" w:rsidRPr="00407AF9" w:rsidRDefault="009B04C0" w:rsidP="009B04C0">
      <w:pPr>
        <w:pStyle w:val="Puntoelenco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</w:rPr>
        <w:t xml:space="preserve">Estrazione dati e continuazione sviluppi </w:t>
      </w:r>
      <w:proofErr w:type="spellStart"/>
      <w:r w:rsidRPr="00407AF9">
        <w:rPr>
          <w:rFonts w:asciiTheme="majorHAnsi" w:hAnsiTheme="majorHAnsi" w:cstheme="majorHAnsi"/>
        </w:rPr>
        <w:t>backend</w:t>
      </w:r>
      <w:proofErr w:type="spellEnd"/>
    </w:p>
    <w:p w14:paraId="64CA1994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Attività previste:</w:t>
      </w:r>
    </w:p>
    <w:p w14:paraId="466C23C4" w14:textId="44243445" w:rsidR="00DF3F1D" w:rsidRPr="00DF3F1D" w:rsidRDefault="00DF3F1D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 w:rsidRPr="00DF3F1D">
        <w:rPr>
          <w:rFonts w:asciiTheme="majorHAnsi" w:hAnsiTheme="majorHAnsi" w:cstheme="majorHAnsi"/>
          <w:b/>
          <w:bCs/>
        </w:rPr>
        <w:t xml:space="preserve">Introduzione all’utilizzo di </w:t>
      </w:r>
      <w:proofErr w:type="spellStart"/>
      <w:r w:rsidRPr="00DF3F1D">
        <w:rPr>
          <w:rFonts w:asciiTheme="majorHAnsi" w:hAnsiTheme="majorHAnsi" w:cstheme="majorHAnsi"/>
          <w:b/>
          <w:bCs/>
        </w:rPr>
        <w:t>OpenStreetMap</w:t>
      </w:r>
      <w:proofErr w:type="spellEnd"/>
    </w:p>
    <w:p w14:paraId="7FB88DD7" w14:textId="3B322B4F" w:rsidR="00DF3F1D" w:rsidRPr="00407AF9" w:rsidRDefault="00DF3F1D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 w:rsidRPr="00DF3F1D">
        <w:rPr>
          <w:rFonts w:asciiTheme="majorHAnsi" w:hAnsiTheme="majorHAnsi" w:cstheme="majorHAnsi"/>
          <w:b/>
          <w:bCs/>
        </w:rPr>
        <w:t>Approfondimento dell’uso dell’</w:t>
      </w:r>
      <w:proofErr w:type="spellStart"/>
      <w:r w:rsidRPr="00DF3F1D">
        <w:rPr>
          <w:rFonts w:asciiTheme="majorHAnsi" w:hAnsiTheme="majorHAnsi" w:cstheme="majorHAnsi"/>
          <w:b/>
          <w:bCs/>
        </w:rPr>
        <w:t>Overpass</w:t>
      </w:r>
      <w:proofErr w:type="spellEnd"/>
      <w:r w:rsidRPr="00DF3F1D">
        <w:rPr>
          <w:rFonts w:asciiTheme="majorHAnsi" w:hAnsiTheme="majorHAnsi" w:cstheme="majorHAnsi"/>
          <w:b/>
          <w:bCs/>
        </w:rPr>
        <w:t xml:space="preserve"> API</w:t>
      </w:r>
    </w:p>
    <w:p w14:paraId="6F793B8D" w14:textId="0EB45B15" w:rsidR="00DF3F1D" w:rsidRPr="00407AF9" w:rsidRDefault="00F83F2E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Continuazione s</w:t>
      </w:r>
      <w:r w:rsidR="00DF3F1D" w:rsidRPr="00407AF9">
        <w:rPr>
          <w:rFonts w:asciiTheme="majorHAnsi" w:hAnsiTheme="majorHAnsi" w:cstheme="majorHAnsi"/>
          <w:b/>
          <w:bCs/>
        </w:rPr>
        <w:t>viluppo delle classi per le API REST e dei relativi servizi</w:t>
      </w:r>
    </w:p>
    <w:p w14:paraId="0BCD4D7A" w14:textId="04E84947" w:rsidR="00DF3F1D" w:rsidRPr="00407AF9" w:rsidRDefault="009B04C0" w:rsidP="00DF3F1D">
      <w:pPr>
        <w:spacing w:after="80"/>
        <w:rPr>
          <w:rFonts w:asciiTheme="majorHAnsi" w:hAnsiTheme="majorHAnsi" w:cstheme="majorHAnsi"/>
          <w:b/>
          <w:bCs/>
        </w:rPr>
      </w:pPr>
      <w:r w:rsidRPr="00407AF9">
        <w:pict w14:anchorId="2554A244">
          <v:rect id="_x0000_i1093" style="width:0;height:1.5pt" o:hralign="center" o:hrstd="t" o:hr="t" fillcolor="#a0a0a0" stroked="f"/>
        </w:pict>
      </w:r>
    </w:p>
    <w:p w14:paraId="364F70EF" w14:textId="77777777" w:rsidR="00DF3F1D" w:rsidRPr="00407AF9" w:rsidRDefault="00DF3F1D" w:rsidP="00DF3F1D">
      <w:pPr>
        <w:spacing w:after="80"/>
        <w:rPr>
          <w:rFonts w:asciiTheme="majorHAnsi" w:hAnsiTheme="majorHAnsi" w:cstheme="majorHAnsi"/>
          <w:b/>
          <w:bCs/>
        </w:rPr>
      </w:pPr>
    </w:p>
    <w:p w14:paraId="68E49754" w14:textId="3B8581B2" w:rsidR="00DF3F1D" w:rsidRPr="00407AF9" w:rsidRDefault="00DF3F1D" w:rsidP="00DF3F1D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407AF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Introduzione all’utilizzo di </w:t>
      </w:r>
      <w:proofErr w:type="spellStart"/>
      <w:r w:rsidRPr="00407AF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OpenStreetMap</w:t>
      </w:r>
      <w:proofErr w:type="spellEnd"/>
    </w:p>
    <w:p w14:paraId="2B5858C4" w14:textId="77777777" w:rsidR="00920FB5" w:rsidRPr="00407AF9" w:rsidRDefault="00000000" w:rsidP="00920FB5">
      <w:pPr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br/>
      </w:r>
      <w:proofErr w:type="spellStart"/>
      <w:r w:rsidR="00920FB5" w:rsidRPr="00407AF9">
        <w:rPr>
          <w:rFonts w:asciiTheme="majorHAnsi" w:hAnsiTheme="majorHAnsi" w:cstheme="majorHAnsi"/>
          <w:b/>
          <w:bCs/>
        </w:rPr>
        <w:t>OpenStreetMap</w:t>
      </w:r>
      <w:proofErr w:type="spellEnd"/>
      <w:r w:rsidR="00920FB5" w:rsidRPr="00407AF9">
        <w:rPr>
          <w:rFonts w:asciiTheme="majorHAnsi" w:hAnsiTheme="majorHAnsi" w:cstheme="majorHAnsi"/>
        </w:rPr>
        <w:t xml:space="preserve"> è un progetto collaborativo per creare una </w:t>
      </w:r>
      <w:r w:rsidR="00920FB5" w:rsidRPr="00407AF9">
        <w:rPr>
          <w:rFonts w:asciiTheme="majorHAnsi" w:hAnsiTheme="majorHAnsi" w:cstheme="majorHAnsi"/>
          <w:b/>
          <w:bCs/>
        </w:rPr>
        <w:t>mappa libera del mondo</w:t>
      </w:r>
      <w:r w:rsidR="00920FB5" w:rsidRPr="00407AF9">
        <w:rPr>
          <w:rFonts w:asciiTheme="majorHAnsi" w:hAnsiTheme="majorHAnsi" w:cstheme="majorHAnsi"/>
        </w:rPr>
        <w:t>, accessibile e modificabile da chiunque, un po’ come Wikipedia per i dati geografici.</w:t>
      </w:r>
    </w:p>
    <w:p w14:paraId="775231CA" w14:textId="77777777" w:rsidR="00920FB5" w:rsidRPr="00920FB5" w:rsidRDefault="00920FB5" w:rsidP="00920FB5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  <w:b/>
          <w:bCs/>
        </w:rPr>
        <w:t>Fondato nel 2004</w:t>
      </w:r>
      <w:r w:rsidRPr="00920FB5">
        <w:rPr>
          <w:rFonts w:asciiTheme="majorHAnsi" w:hAnsiTheme="majorHAnsi" w:cstheme="majorHAnsi"/>
        </w:rPr>
        <w:t>, OSM raccoglie dati geografici come strade, edifici, fiumi, parchi, punti di interesse, ecc.</w:t>
      </w:r>
    </w:p>
    <w:p w14:paraId="49039494" w14:textId="31D44E67" w:rsidR="00920FB5" w:rsidRPr="00407AF9" w:rsidRDefault="00920FB5" w:rsidP="00920FB5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 xml:space="preserve">I dati sono </w:t>
      </w:r>
      <w:r w:rsidRPr="00920FB5">
        <w:rPr>
          <w:rFonts w:asciiTheme="majorHAnsi" w:hAnsiTheme="majorHAnsi" w:cstheme="majorHAnsi"/>
          <w:b/>
          <w:bCs/>
        </w:rPr>
        <w:t>open data</w:t>
      </w:r>
      <w:r w:rsidRPr="00920FB5">
        <w:rPr>
          <w:rFonts w:asciiTheme="majorHAnsi" w:hAnsiTheme="majorHAnsi" w:cstheme="majorHAnsi"/>
        </w:rPr>
        <w:t xml:space="preserve">, rilasciati con licenza </w:t>
      </w:r>
      <w:proofErr w:type="spellStart"/>
      <w:r w:rsidRPr="00920FB5">
        <w:rPr>
          <w:rFonts w:asciiTheme="majorHAnsi" w:hAnsiTheme="majorHAnsi" w:cstheme="majorHAnsi"/>
          <w:b/>
          <w:bCs/>
        </w:rPr>
        <w:t>ODbL</w:t>
      </w:r>
      <w:proofErr w:type="spellEnd"/>
      <w:r w:rsidRPr="00920FB5">
        <w:rPr>
          <w:rFonts w:asciiTheme="majorHAnsi" w:hAnsiTheme="majorHAnsi" w:cstheme="majorHAnsi"/>
          <w:b/>
          <w:bCs/>
        </w:rPr>
        <w:t xml:space="preserve"> (Open Database License)</w:t>
      </w:r>
      <w:r w:rsidRPr="00920FB5">
        <w:rPr>
          <w:rFonts w:asciiTheme="majorHAnsi" w:hAnsiTheme="majorHAnsi" w:cstheme="majorHAnsi"/>
        </w:rPr>
        <w:t xml:space="preserve">: </w:t>
      </w:r>
      <w:r w:rsidR="002156E2" w:rsidRPr="00407AF9">
        <w:rPr>
          <w:rFonts w:asciiTheme="majorHAnsi" w:hAnsiTheme="majorHAnsi" w:cstheme="majorHAnsi"/>
        </w:rPr>
        <w:t>cioè si possono</w:t>
      </w:r>
      <w:r w:rsidRPr="00920FB5">
        <w:rPr>
          <w:rFonts w:asciiTheme="majorHAnsi" w:hAnsiTheme="majorHAnsi" w:cstheme="majorHAnsi"/>
        </w:rPr>
        <w:t xml:space="preserve"> usar</w:t>
      </w:r>
      <w:r w:rsidR="002156E2" w:rsidRPr="00407AF9">
        <w:rPr>
          <w:rFonts w:asciiTheme="majorHAnsi" w:hAnsiTheme="majorHAnsi" w:cstheme="majorHAnsi"/>
        </w:rPr>
        <w:t>e</w:t>
      </w:r>
      <w:r w:rsidRPr="00920FB5">
        <w:rPr>
          <w:rFonts w:asciiTheme="majorHAnsi" w:hAnsiTheme="majorHAnsi" w:cstheme="majorHAnsi"/>
        </w:rPr>
        <w:t>, modificar</w:t>
      </w:r>
      <w:r w:rsidR="002156E2" w:rsidRPr="00407AF9">
        <w:rPr>
          <w:rFonts w:asciiTheme="majorHAnsi" w:hAnsiTheme="majorHAnsi" w:cstheme="majorHAnsi"/>
        </w:rPr>
        <w:t>e</w:t>
      </w:r>
      <w:r w:rsidRPr="00920FB5">
        <w:rPr>
          <w:rFonts w:asciiTheme="majorHAnsi" w:hAnsiTheme="majorHAnsi" w:cstheme="majorHAnsi"/>
        </w:rPr>
        <w:t>, integrar</w:t>
      </w:r>
      <w:r w:rsidR="002156E2" w:rsidRPr="00407AF9">
        <w:rPr>
          <w:rFonts w:asciiTheme="majorHAnsi" w:hAnsiTheme="majorHAnsi" w:cstheme="majorHAnsi"/>
        </w:rPr>
        <w:t>e</w:t>
      </w:r>
      <w:r w:rsidRPr="00920FB5">
        <w:rPr>
          <w:rFonts w:asciiTheme="majorHAnsi" w:hAnsiTheme="majorHAnsi" w:cstheme="majorHAnsi"/>
        </w:rPr>
        <w:t xml:space="preserve"> anche in progetti commerciali, citando la fonte.</w:t>
      </w:r>
    </w:p>
    <w:p w14:paraId="0DB00E59" w14:textId="77777777" w:rsidR="00920FB5" w:rsidRPr="00407AF9" w:rsidRDefault="00920FB5" w:rsidP="00920FB5">
      <w:pPr>
        <w:rPr>
          <w:rFonts w:asciiTheme="majorHAnsi" w:hAnsiTheme="majorHAnsi" w:cstheme="majorHAnsi"/>
        </w:rPr>
      </w:pPr>
    </w:p>
    <w:p w14:paraId="76EE2E65" w14:textId="77777777" w:rsidR="00920FB5" w:rsidRPr="00920FB5" w:rsidRDefault="00920FB5" w:rsidP="00920FB5">
      <w:p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>OSM è basato su tre elementi principali:</w:t>
      </w:r>
    </w:p>
    <w:tbl>
      <w:tblPr>
        <w:tblW w:w="87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6896"/>
      </w:tblGrid>
      <w:tr w:rsidR="00920FB5" w:rsidRPr="00920FB5" w14:paraId="13C29E99" w14:textId="77777777" w:rsidTr="00920FB5">
        <w:trPr>
          <w:trHeight w:val="481"/>
          <w:tblCellSpacing w:w="15" w:type="dxa"/>
        </w:trPr>
        <w:tc>
          <w:tcPr>
            <w:tcW w:w="0" w:type="auto"/>
            <w:vAlign w:val="center"/>
            <w:hideMark/>
          </w:tcPr>
          <w:p w14:paraId="2D196885" w14:textId="77777777" w:rsidR="00920FB5" w:rsidRPr="00920FB5" w:rsidRDefault="00920FB5" w:rsidP="00920FB5">
            <w:pPr>
              <w:rPr>
                <w:rFonts w:asciiTheme="majorHAnsi" w:hAnsiTheme="majorHAnsi" w:cstheme="majorHAnsi"/>
              </w:rPr>
            </w:pPr>
            <w:r w:rsidRPr="00920FB5">
              <w:rPr>
                <w:rFonts w:asciiTheme="majorHAnsi" w:hAnsiTheme="majorHAnsi" w:cstheme="majorHAnsi"/>
                <w:b/>
                <w:bCs/>
              </w:rPr>
              <w:t>Nodo (</w:t>
            </w:r>
            <w:proofErr w:type="spellStart"/>
            <w:r w:rsidRPr="00920FB5">
              <w:rPr>
                <w:rFonts w:asciiTheme="majorHAnsi" w:hAnsiTheme="majorHAnsi" w:cstheme="majorHAnsi"/>
                <w:b/>
                <w:bCs/>
              </w:rPr>
              <w:t>node</w:t>
            </w:r>
            <w:proofErr w:type="spellEnd"/>
            <w:r w:rsidRPr="00920FB5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2CB7E8C" w14:textId="7E118AEC" w:rsidR="00920FB5" w:rsidRPr="00920FB5" w:rsidRDefault="00920FB5" w:rsidP="00920FB5">
            <w:pPr>
              <w:rPr>
                <w:rFonts w:asciiTheme="majorHAnsi" w:hAnsiTheme="majorHAnsi" w:cstheme="majorHAnsi"/>
              </w:rPr>
            </w:pPr>
            <w:r w:rsidRPr="00920FB5">
              <w:rPr>
                <w:rFonts w:asciiTheme="majorHAnsi" w:hAnsiTheme="majorHAnsi" w:cstheme="majorHAnsi"/>
              </w:rPr>
              <w:t>Un punto con coordinate (es. una fermata autobus</w:t>
            </w:r>
            <w:r w:rsidR="002156E2" w:rsidRPr="00407AF9">
              <w:rPr>
                <w:rFonts w:asciiTheme="majorHAnsi" w:hAnsiTheme="majorHAnsi" w:cstheme="majorHAnsi"/>
              </w:rPr>
              <w:t>, un ingresso di un parco</w:t>
            </w:r>
            <w:r w:rsidRPr="00920FB5">
              <w:rPr>
                <w:rFonts w:asciiTheme="majorHAnsi" w:hAnsiTheme="majorHAnsi" w:cstheme="majorHAnsi"/>
              </w:rPr>
              <w:t>)</w:t>
            </w:r>
          </w:p>
        </w:tc>
      </w:tr>
      <w:tr w:rsidR="00920FB5" w:rsidRPr="00920FB5" w14:paraId="52DF63A4" w14:textId="77777777" w:rsidTr="00920FB5">
        <w:trPr>
          <w:trHeight w:val="481"/>
          <w:tblCellSpacing w:w="15" w:type="dxa"/>
        </w:trPr>
        <w:tc>
          <w:tcPr>
            <w:tcW w:w="0" w:type="auto"/>
            <w:vAlign w:val="center"/>
            <w:hideMark/>
          </w:tcPr>
          <w:p w14:paraId="2C4B0FFA" w14:textId="77777777" w:rsidR="00920FB5" w:rsidRPr="00920FB5" w:rsidRDefault="00920FB5" w:rsidP="00920FB5">
            <w:pPr>
              <w:rPr>
                <w:rFonts w:asciiTheme="majorHAnsi" w:hAnsiTheme="majorHAnsi" w:cstheme="majorHAnsi"/>
              </w:rPr>
            </w:pPr>
            <w:r w:rsidRPr="00920FB5">
              <w:rPr>
                <w:rFonts w:asciiTheme="majorHAnsi" w:hAnsiTheme="majorHAnsi" w:cstheme="majorHAnsi"/>
                <w:b/>
                <w:bCs/>
              </w:rPr>
              <w:t>Via (way)</w:t>
            </w:r>
          </w:p>
        </w:tc>
        <w:tc>
          <w:tcPr>
            <w:tcW w:w="0" w:type="auto"/>
            <w:vAlign w:val="center"/>
            <w:hideMark/>
          </w:tcPr>
          <w:p w14:paraId="56B0ACBB" w14:textId="77777777" w:rsidR="00920FB5" w:rsidRPr="00920FB5" w:rsidRDefault="00920FB5" w:rsidP="00920FB5">
            <w:pPr>
              <w:rPr>
                <w:rFonts w:asciiTheme="majorHAnsi" w:hAnsiTheme="majorHAnsi" w:cstheme="majorHAnsi"/>
              </w:rPr>
            </w:pPr>
            <w:r w:rsidRPr="00920FB5">
              <w:rPr>
                <w:rFonts w:asciiTheme="majorHAnsi" w:hAnsiTheme="majorHAnsi" w:cstheme="majorHAnsi"/>
              </w:rPr>
              <w:t>Una linea o poligono composto da nodi (es. una strada o un edificio)</w:t>
            </w:r>
          </w:p>
        </w:tc>
      </w:tr>
      <w:tr w:rsidR="00920FB5" w:rsidRPr="00920FB5" w14:paraId="3ABB9BC2" w14:textId="77777777" w:rsidTr="00920FB5">
        <w:trPr>
          <w:trHeight w:val="481"/>
          <w:tblCellSpacing w:w="15" w:type="dxa"/>
        </w:trPr>
        <w:tc>
          <w:tcPr>
            <w:tcW w:w="0" w:type="auto"/>
            <w:vAlign w:val="center"/>
            <w:hideMark/>
          </w:tcPr>
          <w:p w14:paraId="5EFE5F05" w14:textId="77777777" w:rsidR="00920FB5" w:rsidRPr="00920FB5" w:rsidRDefault="00920FB5" w:rsidP="00920FB5">
            <w:pPr>
              <w:rPr>
                <w:rFonts w:asciiTheme="majorHAnsi" w:hAnsiTheme="majorHAnsi" w:cstheme="majorHAnsi"/>
              </w:rPr>
            </w:pPr>
            <w:r w:rsidRPr="00920FB5">
              <w:rPr>
                <w:rFonts w:asciiTheme="majorHAnsi" w:hAnsiTheme="majorHAnsi" w:cstheme="majorHAnsi"/>
                <w:b/>
                <w:bCs/>
              </w:rPr>
              <w:t>Relazione (relation)</w:t>
            </w:r>
          </w:p>
        </w:tc>
        <w:tc>
          <w:tcPr>
            <w:tcW w:w="0" w:type="auto"/>
            <w:vAlign w:val="center"/>
            <w:hideMark/>
          </w:tcPr>
          <w:p w14:paraId="5F9037DA" w14:textId="77777777" w:rsidR="00920FB5" w:rsidRPr="00920FB5" w:rsidRDefault="00920FB5" w:rsidP="00920FB5">
            <w:pPr>
              <w:rPr>
                <w:rFonts w:asciiTheme="majorHAnsi" w:hAnsiTheme="majorHAnsi" w:cstheme="majorHAnsi"/>
              </w:rPr>
            </w:pPr>
            <w:r w:rsidRPr="00920FB5">
              <w:rPr>
                <w:rFonts w:asciiTheme="majorHAnsi" w:hAnsiTheme="majorHAnsi" w:cstheme="majorHAnsi"/>
              </w:rPr>
              <w:t>Struttura per collegare oggetti (es. un itinerario bus con più vie)</w:t>
            </w:r>
          </w:p>
        </w:tc>
      </w:tr>
    </w:tbl>
    <w:p w14:paraId="760EC47C" w14:textId="20EFF026" w:rsidR="00920FB5" w:rsidRPr="00920FB5" w:rsidRDefault="00920FB5" w:rsidP="00920FB5">
      <w:p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 xml:space="preserve">Ogni oggetto può avere </w:t>
      </w:r>
      <w:r w:rsidRPr="00920FB5">
        <w:rPr>
          <w:rFonts w:asciiTheme="majorHAnsi" w:hAnsiTheme="majorHAnsi" w:cstheme="majorHAnsi"/>
          <w:b/>
          <w:bCs/>
        </w:rPr>
        <w:t>tag</w:t>
      </w:r>
      <w:r w:rsidRPr="00920FB5">
        <w:rPr>
          <w:rFonts w:asciiTheme="majorHAnsi" w:hAnsiTheme="majorHAnsi" w:cstheme="majorHAnsi"/>
        </w:rPr>
        <w:t xml:space="preserve"> del tipo </w:t>
      </w:r>
      <w:r w:rsidRPr="00920FB5">
        <w:rPr>
          <w:rFonts w:asciiTheme="majorHAnsi" w:hAnsiTheme="majorHAnsi" w:cstheme="majorHAnsi"/>
          <w:b/>
          <w:bCs/>
        </w:rPr>
        <w:t>chiave</w:t>
      </w:r>
      <w:r w:rsidR="003973BE" w:rsidRPr="00407AF9">
        <w:rPr>
          <w:rFonts w:asciiTheme="majorHAnsi" w:hAnsiTheme="majorHAnsi" w:cstheme="majorHAnsi"/>
          <w:b/>
          <w:bCs/>
        </w:rPr>
        <w:t xml:space="preserve"> </w:t>
      </w:r>
      <w:r w:rsidRPr="00920FB5">
        <w:rPr>
          <w:rFonts w:asciiTheme="majorHAnsi" w:hAnsiTheme="majorHAnsi" w:cstheme="majorHAnsi"/>
        </w:rPr>
        <w:t>=</w:t>
      </w:r>
      <w:r w:rsidR="003973BE" w:rsidRPr="00407AF9">
        <w:rPr>
          <w:rFonts w:asciiTheme="majorHAnsi" w:hAnsiTheme="majorHAnsi" w:cstheme="majorHAnsi"/>
        </w:rPr>
        <w:t xml:space="preserve"> </w:t>
      </w:r>
      <w:r w:rsidRPr="00920FB5">
        <w:rPr>
          <w:rFonts w:asciiTheme="majorHAnsi" w:hAnsiTheme="majorHAnsi" w:cstheme="majorHAnsi"/>
          <w:b/>
          <w:bCs/>
        </w:rPr>
        <w:t>valore</w:t>
      </w:r>
      <w:r w:rsidRPr="00920FB5">
        <w:rPr>
          <w:rFonts w:asciiTheme="majorHAnsi" w:hAnsiTheme="majorHAnsi" w:cstheme="majorHAnsi"/>
        </w:rPr>
        <w:t>, ad esempio:</w:t>
      </w:r>
    </w:p>
    <w:p w14:paraId="7602BBB9" w14:textId="77777777" w:rsidR="00920FB5" w:rsidRPr="00920FB5" w:rsidRDefault="00920FB5" w:rsidP="00920FB5">
      <w:pPr>
        <w:ind w:left="720"/>
        <w:rPr>
          <w:rFonts w:asciiTheme="majorHAnsi" w:hAnsiTheme="majorHAnsi" w:cstheme="majorHAnsi"/>
        </w:rPr>
      </w:pPr>
      <w:proofErr w:type="spellStart"/>
      <w:r w:rsidRPr="00920FB5">
        <w:rPr>
          <w:rFonts w:asciiTheme="majorHAnsi" w:hAnsiTheme="majorHAnsi" w:cstheme="majorHAnsi"/>
        </w:rPr>
        <w:t>highway</w:t>
      </w:r>
      <w:proofErr w:type="spellEnd"/>
      <w:r w:rsidRPr="00920FB5">
        <w:rPr>
          <w:rFonts w:asciiTheme="majorHAnsi" w:hAnsiTheme="majorHAnsi" w:cstheme="majorHAnsi"/>
        </w:rPr>
        <w:t>=</w:t>
      </w:r>
      <w:proofErr w:type="spellStart"/>
      <w:r w:rsidRPr="00920FB5">
        <w:rPr>
          <w:rFonts w:asciiTheme="majorHAnsi" w:hAnsiTheme="majorHAnsi" w:cstheme="majorHAnsi"/>
        </w:rPr>
        <w:t>primary</w:t>
      </w:r>
      <w:proofErr w:type="spellEnd"/>
    </w:p>
    <w:p w14:paraId="61E88C76" w14:textId="77777777" w:rsidR="00920FB5" w:rsidRPr="00407AF9" w:rsidRDefault="00920FB5" w:rsidP="00920FB5">
      <w:pPr>
        <w:ind w:left="720"/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>name=Via Roma</w:t>
      </w:r>
    </w:p>
    <w:p w14:paraId="03D9B935" w14:textId="77777777" w:rsidR="002156E2" w:rsidRPr="00920FB5" w:rsidRDefault="002156E2" w:rsidP="00920FB5">
      <w:pPr>
        <w:ind w:left="720"/>
        <w:rPr>
          <w:rFonts w:asciiTheme="majorHAnsi" w:hAnsiTheme="majorHAnsi" w:cstheme="majorHAnsi"/>
        </w:rPr>
      </w:pPr>
    </w:p>
    <w:p w14:paraId="31616635" w14:textId="77777777" w:rsidR="00920FB5" w:rsidRPr="00920FB5" w:rsidRDefault="00920FB5" w:rsidP="00920FB5">
      <w:p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 xml:space="preserve">I dati vengono salvati in un </w:t>
      </w:r>
      <w:r w:rsidRPr="00920FB5">
        <w:rPr>
          <w:rFonts w:asciiTheme="majorHAnsi" w:hAnsiTheme="majorHAnsi" w:cstheme="majorHAnsi"/>
          <w:b/>
          <w:bCs/>
        </w:rPr>
        <w:t>database globale</w:t>
      </w:r>
      <w:r w:rsidRPr="00920FB5">
        <w:rPr>
          <w:rFonts w:asciiTheme="majorHAnsi" w:hAnsiTheme="majorHAnsi" w:cstheme="majorHAnsi"/>
        </w:rPr>
        <w:t xml:space="preserve"> che chiunque può esplorare, interrogare, aggiornare o estrarre.</w:t>
      </w:r>
    </w:p>
    <w:p w14:paraId="027A4934" w14:textId="4A73E7FC" w:rsidR="00920FB5" w:rsidRPr="00407AF9" w:rsidRDefault="00000000" w:rsidP="00920FB5">
      <w:pPr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</w:rPr>
        <w:br/>
      </w:r>
      <w:r w:rsidR="00920FB5" w:rsidRPr="00407AF9">
        <w:rPr>
          <w:rFonts w:asciiTheme="majorHAnsi" w:hAnsiTheme="majorHAnsi" w:cstheme="majorHAnsi"/>
          <w:b/>
          <w:bCs/>
        </w:rPr>
        <w:t>Co</w:t>
      </w:r>
      <w:r w:rsidR="002916F8" w:rsidRPr="00407AF9">
        <w:rPr>
          <w:rFonts w:asciiTheme="majorHAnsi" w:hAnsiTheme="majorHAnsi" w:cstheme="majorHAnsi"/>
          <w:b/>
          <w:bCs/>
        </w:rPr>
        <w:t xml:space="preserve">sa è possibile fare su </w:t>
      </w:r>
      <w:proofErr w:type="spellStart"/>
      <w:r w:rsidR="002916F8" w:rsidRPr="00407AF9">
        <w:rPr>
          <w:rFonts w:asciiTheme="majorHAnsi" w:hAnsiTheme="majorHAnsi" w:cstheme="majorHAnsi"/>
          <w:b/>
          <w:bCs/>
        </w:rPr>
        <w:t>OpenStreetMap</w:t>
      </w:r>
      <w:proofErr w:type="spellEnd"/>
    </w:p>
    <w:p w14:paraId="2856EF23" w14:textId="3BF8EC99" w:rsidR="00920FB5" w:rsidRPr="00920FB5" w:rsidRDefault="00920FB5" w:rsidP="00920FB5">
      <w:pPr>
        <w:rPr>
          <w:rFonts w:asciiTheme="majorHAnsi" w:hAnsiTheme="majorHAnsi" w:cstheme="majorHAnsi"/>
          <w:b/>
          <w:bCs/>
        </w:rPr>
      </w:pPr>
      <w:r w:rsidRPr="00920FB5">
        <w:rPr>
          <w:rFonts w:asciiTheme="majorHAnsi" w:hAnsiTheme="majorHAnsi" w:cstheme="majorHAnsi"/>
          <w:b/>
          <w:bCs/>
        </w:rPr>
        <w:t>1. Esplorazione e visualizzazione</w:t>
      </w:r>
    </w:p>
    <w:p w14:paraId="2A20E1BE" w14:textId="77777777" w:rsidR="00920FB5" w:rsidRPr="00920FB5" w:rsidRDefault="00920FB5" w:rsidP="00920FB5">
      <w:pPr>
        <w:numPr>
          <w:ilvl w:val="0"/>
          <w:numId w:val="11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 xml:space="preserve">Vai su </w:t>
      </w:r>
      <w:hyperlink r:id="rId8" w:tgtFrame="_new" w:history="1">
        <w:r w:rsidRPr="00920FB5">
          <w:rPr>
            <w:rStyle w:val="Collegamentoipertestuale"/>
            <w:rFonts w:asciiTheme="majorHAnsi" w:hAnsiTheme="majorHAnsi" w:cstheme="majorHAnsi"/>
          </w:rPr>
          <w:t>openstreetmap.org</w:t>
        </w:r>
      </w:hyperlink>
    </w:p>
    <w:p w14:paraId="4A810034" w14:textId="77777777" w:rsidR="00920FB5" w:rsidRPr="00920FB5" w:rsidRDefault="00920FB5" w:rsidP="00920FB5">
      <w:pPr>
        <w:numPr>
          <w:ilvl w:val="0"/>
          <w:numId w:val="11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>Puoi cercare luoghi, esplorare i dati mappa e vedere i dettagli di ogni oggetto (tag, cronologia modifiche, utenti, ecc.)</w:t>
      </w:r>
    </w:p>
    <w:p w14:paraId="5E162706" w14:textId="5D4FC70B" w:rsidR="00920FB5" w:rsidRPr="00920FB5" w:rsidRDefault="00920FB5" w:rsidP="00920FB5">
      <w:pPr>
        <w:rPr>
          <w:rFonts w:asciiTheme="majorHAnsi" w:hAnsiTheme="majorHAnsi" w:cstheme="majorHAnsi"/>
          <w:b/>
          <w:bCs/>
        </w:rPr>
      </w:pPr>
      <w:r w:rsidRPr="00920FB5">
        <w:rPr>
          <w:rFonts w:asciiTheme="majorHAnsi" w:hAnsiTheme="majorHAnsi" w:cstheme="majorHAnsi"/>
          <w:b/>
          <w:bCs/>
        </w:rPr>
        <w:t>2. Modifica</w:t>
      </w:r>
      <w:r w:rsidR="002916F8" w:rsidRPr="00407AF9">
        <w:rPr>
          <w:rFonts w:asciiTheme="majorHAnsi" w:hAnsiTheme="majorHAnsi" w:cstheme="majorHAnsi"/>
          <w:b/>
          <w:bCs/>
        </w:rPr>
        <w:t>re</w:t>
      </w:r>
      <w:r w:rsidRPr="00920FB5">
        <w:rPr>
          <w:rFonts w:asciiTheme="majorHAnsi" w:hAnsiTheme="majorHAnsi" w:cstheme="majorHAnsi"/>
          <w:b/>
          <w:bCs/>
        </w:rPr>
        <w:t xml:space="preserve"> dati</w:t>
      </w:r>
    </w:p>
    <w:p w14:paraId="12E408B2" w14:textId="3E2166FC" w:rsidR="00920FB5" w:rsidRPr="00920FB5" w:rsidRDefault="008C59EC" w:rsidP="00920FB5">
      <w:pPr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>Si può</w:t>
      </w:r>
      <w:r w:rsidR="00920FB5" w:rsidRPr="00920FB5">
        <w:rPr>
          <w:rFonts w:asciiTheme="majorHAnsi" w:hAnsiTheme="majorHAnsi" w:cstheme="majorHAnsi"/>
        </w:rPr>
        <w:t xml:space="preserve"> contribuire a OSM (da utente registrato) con:</w:t>
      </w:r>
    </w:p>
    <w:p w14:paraId="512E3D46" w14:textId="77777777" w:rsidR="00920FB5" w:rsidRPr="00920FB5" w:rsidRDefault="00920FB5" w:rsidP="00920FB5">
      <w:pPr>
        <w:numPr>
          <w:ilvl w:val="0"/>
          <w:numId w:val="12"/>
        </w:numPr>
        <w:rPr>
          <w:rFonts w:asciiTheme="majorHAnsi" w:hAnsiTheme="majorHAnsi" w:cstheme="majorHAnsi"/>
        </w:rPr>
      </w:pPr>
      <w:proofErr w:type="spellStart"/>
      <w:r w:rsidRPr="00920FB5">
        <w:rPr>
          <w:rFonts w:asciiTheme="majorHAnsi" w:hAnsiTheme="majorHAnsi" w:cstheme="majorHAnsi"/>
          <w:b/>
          <w:bCs/>
        </w:rPr>
        <w:t>iD</w:t>
      </w:r>
      <w:proofErr w:type="spellEnd"/>
      <w:r w:rsidRPr="00920FB5">
        <w:rPr>
          <w:rFonts w:asciiTheme="majorHAnsi" w:hAnsiTheme="majorHAnsi" w:cstheme="majorHAnsi"/>
          <w:b/>
          <w:bCs/>
        </w:rPr>
        <w:t xml:space="preserve"> editor</w:t>
      </w:r>
      <w:r w:rsidRPr="00920FB5">
        <w:rPr>
          <w:rFonts w:asciiTheme="majorHAnsi" w:hAnsiTheme="majorHAnsi" w:cstheme="majorHAnsi"/>
        </w:rPr>
        <w:t>: editor online facile da usare, direttamente dal sito OSM</w:t>
      </w:r>
    </w:p>
    <w:p w14:paraId="75F19180" w14:textId="77777777" w:rsidR="00920FB5" w:rsidRPr="00920FB5" w:rsidRDefault="00920FB5" w:rsidP="00920FB5">
      <w:pPr>
        <w:numPr>
          <w:ilvl w:val="0"/>
          <w:numId w:val="12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  <w:b/>
          <w:bCs/>
        </w:rPr>
        <w:t>JOSM</w:t>
      </w:r>
      <w:r w:rsidRPr="00920FB5">
        <w:rPr>
          <w:rFonts w:asciiTheme="majorHAnsi" w:hAnsiTheme="majorHAnsi" w:cstheme="majorHAnsi"/>
        </w:rPr>
        <w:t>: editor avanzato desktop (Java) per modifiche massive</w:t>
      </w:r>
    </w:p>
    <w:p w14:paraId="4F67CAFE" w14:textId="77777777" w:rsidR="00920FB5" w:rsidRPr="00920FB5" w:rsidRDefault="00920FB5" w:rsidP="00920FB5">
      <w:pPr>
        <w:numPr>
          <w:ilvl w:val="0"/>
          <w:numId w:val="12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  <w:b/>
          <w:bCs/>
        </w:rPr>
        <w:t>Field Papers</w:t>
      </w:r>
      <w:r w:rsidRPr="00920FB5">
        <w:rPr>
          <w:rFonts w:asciiTheme="majorHAnsi" w:hAnsiTheme="majorHAnsi" w:cstheme="majorHAnsi"/>
        </w:rPr>
        <w:t xml:space="preserve"> o app mobile (Vespucci, </w:t>
      </w:r>
      <w:proofErr w:type="spellStart"/>
      <w:r w:rsidRPr="00920FB5">
        <w:rPr>
          <w:rFonts w:asciiTheme="majorHAnsi" w:hAnsiTheme="majorHAnsi" w:cstheme="majorHAnsi"/>
        </w:rPr>
        <w:t>StreetComplete</w:t>
      </w:r>
      <w:proofErr w:type="spellEnd"/>
      <w:r w:rsidRPr="00920FB5">
        <w:rPr>
          <w:rFonts w:asciiTheme="majorHAnsi" w:hAnsiTheme="majorHAnsi" w:cstheme="majorHAnsi"/>
        </w:rPr>
        <w:t>)</w:t>
      </w:r>
    </w:p>
    <w:p w14:paraId="5BE356E7" w14:textId="564256F1" w:rsidR="00920FB5" w:rsidRPr="00920FB5" w:rsidRDefault="00920FB5" w:rsidP="00920FB5">
      <w:pPr>
        <w:rPr>
          <w:rFonts w:asciiTheme="majorHAnsi" w:hAnsiTheme="majorHAnsi" w:cstheme="majorHAnsi"/>
          <w:b/>
          <w:bCs/>
        </w:rPr>
      </w:pPr>
      <w:r w:rsidRPr="00920FB5">
        <w:rPr>
          <w:rFonts w:asciiTheme="majorHAnsi" w:hAnsiTheme="majorHAnsi" w:cstheme="majorHAnsi"/>
          <w:b/>
          <w:bCs/>
        </w:rPr>
        <w:t>3. Scaricare dati</w:t>
      </w:r>
    </w:p>
    <w:p w14:paraId="3B89B396" w14:textId="1CEBD4FD" w:rsidR="00920FB5" w:rsidRPr="00920FB5" w:rsidRDefault="008C59EC" w:rsidP="00920FB5">
      <w:pPr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>Come</w:t>
      </w:r>
      <w:r w:rsidR="00920FB5" w:rsidRPr="00920FB5">
        <w:rPr>
          <w:rFonts w:asciiTheme="majorHAnsi" w:hAnsiTheme="majorHAnsi" w:cstheme="majorHAnsi"/>
        </w:rPr>
        <w:t xml:space="preserve"> ottenere dati OSM:</w:t>
      </w:r>
    </w:p>
    <w:p w14:paraId="2CBB48E6" w14:textId="77777777" w:rsidR="00920FB5" w:rsidRPr="00920FB5" w:rsidRDefault="00920FB5" w:rsidP="00920FB5">
      <w:pPr>
        <w:numPr>
          <w:ilvl w:val="0"/>
          <w:numId w:val="13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 xml:space="preserve">In </w:t>
      </w:r>
      <w:r w:rsidRPr="00920FB5">
        <w:rPr>
          <w:rFonts w:asciiTheme="majorHAnsi" w:hAnsiTheme="majorHAnsi" w:cstheme="majorHAnsi"/>
          <w:b/>
          <w:bCs/>
        </w:rPr>
        <w:t>formato .</w:t>
      </w:r>
      <w:proofErr w:type="spellStart"/>
      <w:r w:rsidRPr="00920FB5">
        <w:rPr>
          <w:rFonts w:asciiTheme="majorHAnsi" w:hAnsiTheme="majorHAnsi" w:cstheme="majorHAnsi"/>
          <w:b/>
          <w:bCs/>
        </w:rPr>
        <w:t>osm</w:t>
      </w:r>
      <w:proofErr w:type="spellEnd"/>
      <w:r w:rsidRPr="00920FB5">
        <w:rPr>
          <w:rFonts w:asciiTheme="majorHAnsi" w:hAnsiTheme="majorHAnsi" w:cstheme="majorHAnsi"/>
          <w:b/>
          <w:bCs/>
        </w:rPr>
        <w:t xml:space="preserve"> (XML)</w:t>
      </w:r>
      <w:r w:rsidRPr="00920FB5">
        <w:rPr>
          <w:rFonts w:asciiTheme="majorHAnsi" w:hAnsiTheme="majorHAnsi" w:cstheme="majorHAnsi"/>
        </w:rPr>
        <w:t xml:space="preserve"> tramite </w:t>
      </w:r>
      <w:proofErr w:type="spellStart"/>
      <w:r w:rsidRPr="00920FB5">
        <w:rPr>
          <w:rFonts w:asciiTheme="majorHAnsi" w:hAnsiTheme="majorHAnsi" w:cstheme="majorHAnsi"/>
        </w:rPr>
        <w:t>Geofabrik</w:t>
      </w:r>
      <w:proofErr w:type="spellEnd"/>
    </w:p>
    <w:p w14:paraId="27E87D5E" w14:textId="77777777" w:rsidR="00920FB5" w:rsidRPr="00920FB5" w:rsidRDefault="00920FB5" w:rsidP="00920FB5">
      <w:pPr>
        <w:numPr>
          <w:ilvl w:val="0"/>
          <w:numId w:val="13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 xml:space="preserve">In </w:t>
      </w:r>
      <w:r w:rsidRPr="00920FB5">
        <w:rPr>
          <w:rFonts w:asciiTheme="majorHAnsi" w:hAnsiTheme="majorHAnsi" w:cstheme="majorHAnsi"/>
          <w:b/>
          <w:bCs/>
        </w:rPr>
        <w:t xml:space="preserve">formato </w:t>
      </w:r>
      <w:proofErr w:type="spellStart"/>
      <w:r w:rsidRPr="00920FB5">
        <w:rPr>
          <w:rFonts w:asciiTheme="majorHAnsi" w:hAnsiTheme="majorHAnsi" w:cstheme="majorHAnsi"/>
          <w:b/>
          <w:bCs/>
        </w:rPr>
        <w:t>GeoJSON</w:t>
      </w:r>
      <w:proofErr w:type="spellEnd"/>
      <w:r w:rsidRPr="00920FB5">
        <w:rPr>
          <w:rFonts w:asciiTheme="majorHAnsi" w:hAnsiTheme="majorHAnsi" w:cstheme="majorHAnsi"/>
          <w:b/>
          <w:bCs/>
        </w:rPr>
        <w:t>, KML</w:t>
      </w:r>
      <w:r w:rsidRPr="00920FB5">
        <w:rPr>
          <w:rFonts w:asciiTheme="majorHAnsi" w:hAnsiTheme="majorHAnsi" w:cstheme="majorHAnsi"/>
        </w:rPr>
        <w:t xml:space="preserve"> usando </w:t>
      </w:r>
      <w:hyperlink r:id="rId9" w:tgtFrame="_new" w:history="1">
        <w:proofErr w:type="spellStart"/>
        <w:r w:rsidRPr="00920FB5">
          <w:rPr>
            <w:rStyle w:val="Collegamentoipertestuale"/>
            <w:rFonts w:asciiTheme="majorHAnsi" w:hAnsiTheme="majorHAnsi" w:cstheme="majorHAnsi"/>
          </w:rPr>
          <w:t>Overpa</w:t>
        </w:r>
        <w:r w:rsidRPr="00920FB5">
          <w:rPr>
            <w:rStyle w:val="Collegamentoipertestuale"/>
            <w:rFonts w:asciiTheme="majorHAnsi" w:hAnsiTheme="majorHAnsi" w:cstheme="majorHAnsi"/>
          </w:rPr>
          <w:t>s</w:t>
        </w:r>
        <w:r w:rsidRPr="00920FB5">
          <w:rPr>
            <w:rStyle w:val="Collegamentoipertestuale"/>
            <w:rFonts w:asciiTheme="majorHAnsi" w:hAnsiTheme="majorHAnsi" w:cstheme="majorHAnsi"/>
          </w:rPr>
          <w:t>s</w:t>
        </w:r>
        <w:proofErr w:type="spellEnd"/>
        <w:r w:rsidRPr="00920FB5">
          <w:rPr>
            <w:rStyle w:val="Collegamentoipertestuale"/>
            <w:rFonts w:asciiTheme="majorHAnsi" w:hAnsiTheme="majorHAnsi" w:cstheme="majorHAnsi"/>
          </w:rPr>
          <w:t xml:space="preserve"> Turbo</w:t>
        </w:r>
      </w:hyperlink>
    </w:p>
    <w:p w14:paraId="1D1E4283" w14:textId="77777777" w:rsidR="00920FB5" w:rsidRPr="00920FB5" w:rsidRDefault="00920FB5" w:rsidP="00920FB5">
      <w:pPr>
        <w:numPr>
          <w:ilvl w:val="0"/>
          <w:numId w:val="13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</w:rPr>
        <w:t xml:space="preserve">Con strumenti GIS come QGIS (tramite plugin </w:t>
      </w:r>
      <w:proofErr w:type="spellStart"/>
      <w:r w:rsidRPr="00920FB5">
        <w:rPr>
          <w:rFonts w:asciiTheme="majorHAnsi" w:hAnsiTheme="majorHAnsi" w:cstheme="majorHAnsi"/>
        </w:rPr>
        <w:t>QuickOSM</w:t>
      </w:r>
      <w:proofErr w:type="spellEnd"/>
      <w:r w:rsidRPr="00920FB5">
        <w:rPr>
          <w:rFonts w:asciiTheme="majorHAnsi" w:hAnsiTheme="majorHAnsi" w:cstheme="majorHAnsi"/>
        </w:rPr>
        <w:t>)</w:t>
      </w:r>
    </w:p>
    <w:p w14:paraId="501AC9F0" w14:textId="21B525E0" w:rsidR="00920FB5" w:rsidRPr="00920FB5" w:rsidRDefault="00920FB5" w:rsidP="00920FB5">
      <w:pPr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4</w:t>
      </w:r>
      <w:r w:rsidRPr="00920FB5">
        <w:rPr>
          <w:rFonts w:asciiTheme="majorHAnsi" w:hAnsiTheme="majorHAnsi" w:cstheme="majorHAnsi"/>
          <w:b/>
          <w:bCs/>
        </w:rPr>
        <w:t>. Sviluppo software</w:t>
      </w:r>
    </w:p>
    <w:p w14:paraId="2EC1D79A" w14:textId="2BFD2AD7" w:rsidR="00920FB5" w:rsidRPr="00920FB5" w:rsidRDefault="00DF3F1D" w:rsidP="00920FB5">
      <w:pPr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>È</w:t>
      </w:r>
      <w:r w:rsidR="008C59EC" w:rsidRPr="00407AF9">
        <w:rPr>
          <w:rFonts w:asciiTheme="majorHAnsi" w:hAnsiTheme="majorHAnsi" w:cstheme="majorHAnsi"/>
        </w:rPr>
        <w:t xml:space="preserve"> possibile</w:t>
      </w:r>
      <w:r w:rsidR="00920FB5" w:rsidRPr="00920FB5">
        <w:rPr>
          <w:rFonts w:asciiTheme="majorHAnsi" w:hAnsiTheme="majorHAnsi" w:cstheme="majorHAnsi"/>
        </w:rPr>
        <w:t xml:space="preserve"> integrare OSM in app/web usando:</w:t>
      </w:r>
    </w:p>
    <w:p w14:paraId="5D78F97F" w14:textId="77777777" w:rsidR="00920FB5" w:rsidRPr="00920FB5" w:rsidRDefault="00920FB5" w:rsidP="00920FB5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920FB5">
        <w:rPr>
          <w:rFonts w:asciiTheme="majorHAnsi" w:hAnsiTheme="majorHAnsi" w:cstheme="majorHAnsi"/>
          <w:b/>
          <w:bCs/>
        </w:rPr>
        <w:t xml:space="preserve">Leaflet.js + </w:t>
      </w:r>
      <w:proofErr w:type="spellStart"/>
      <w:r w:rsidRPr="00920FB5">
        <w:rPr>
          <w:rFonts w:asciiTheme="majorHAnsi" w:hAnsiTheme="majorHAnsi" w:cstheme="majorHAnsi"/>
          <w:b/>
          <w:bCs/>
        </w:rPr>
        <w:t>Tile</w:t>
      </w:r>
      <w:proofErr w:type="spellEnd"/>
      <w:r w:rsidRPr="00920FB5">
        <w:rPr>
          <w:rFonts w:asciiTheme="majorHAnsi" w:hAnsiTheme="majorHAnsi" w:cstheme="majorHAnsi"/>
          <w:b/>
          <w:bCs/>
        </w:rPr>
        <w:t xml:space="preserve"> Server</w:t>
      </w:r>
      <w:r w:rsidRPr="00920FB5">
        <w:rPr>
          <w:rFonts w:asciiTheme="majorHAnsi" w:hAnsiTheme="majorHAnsi" w:cstheme="majorHAnsi"/>
        </w:rPr>
        <w:t>: per visualizzare mappe</w:t>
      </w:r>
    </w:p>
    <w:p w14:paraId="05087314" w14:textId="77777777" w:rsidR="00920FB5" w:rsidRPr="00920FB5" w:rsidRDefault="00920FB5" w:rsidP="00920FB5">
      <w:pPr>
        <w:numPr>
          <w:ilvl w:val="0"/>
          <w:numId w:val="14"/>
        </w:numPr>
        <w:rPr>
          <w:rFonts w:asciiTheme="majorHAnsi" w:hAnsiTheme="majorHAnsi" w:cstheme="majorHAnsi"/>
        </w:rPr>
      </w:pPr>
      <w:proofErr w:type="spellStart"/>
      <w:r w:rsidRPr="00920FB5">
        <w:rPr>
          <w:rFonts w:asciiTheme="majorHAnsi" w:hAnsiTheme="majorHAnsi" w:cstheme="majorHAnsi"/>
          <w:b/>
          <w:bCs/>
        </w:rPr>
        <w:t>OpenLayers</w:t>
      </w:r>
      <w:proofErr w:type="spellEnd"/>
      <w:r w:rsidRPr="00920FB5">
        <w:rPr>
          <w:rFonts w:asciiTheme="majorHAnsi" w:hAnsiTheme="majorHAnsi" w:cstheme="majorHAnsi"/>
        </w:rPr>
        <w:t xml:space="preserve">: libreria GIS </w:t>
      </w:r>
      <w:proofErr w:type="spellStart"/>
      <w:r w:rsidRPr="00920FB5">
        <w:rPr>
          <w:rFonts w:asciiTheme="majorHAnsi" w:hAnsiTheme="majorHAnsi" w:cstheme="majorHAnsi"/>
        </w:rPr>
        <w:t>frontend</w:t>
      </w:r>
      <w:proofErr w:type="spellEnd"/>
      <w:r w:rsidRPr="00920FB5">
        <w:rPr>
          <w:rFonts w:asciiTheme="majorHAnsi" w:hAnsiTheme="majorHAnsi" w:cstheme="majorHAnsi"/>
        </w:rPr>
        <w:t xml:space="preserve"> potente</w:t>
      </w:r>
    </w:p>
    <w:p w14:paraId="303375FF" w14:textId="77777777" w:rsidR="00920FB5" w:rsidRPr="00920FB5" w:rsidRDefault="00920FB5" w:rsidP="00920FB5">
      <w:pPr>
        <w:numPr>
          <w:ilvl w:val="0"/>
          <w:numId w:val="14"/>
        </w:numPr>
        <w:rPr>
          <w:rFonts w:asciiTheme="majorHAnsi" w:hAnsiTheme="majorHAnsi" w:cstheme="majorHAnsi"/>
        </w:rPr>
      </w:pPr>
      <w:proofErr w:type="spellStart"/>
      <w:r w:rsidRPr="00920FB5">
        <w:rPr>
          <w:rFonts w:asciiTheme="majorHAnsi" w:hAnsiTheme="majorHAnsi" w:cstheme="majorHAnsi"/>
          <w:b/>
          <w:bCs/>
        </w:rPr>
        <w:t>osmnx</w:t>
      </w:r>
      <w:proofErr w:type="spellEnd"/>
      <w:r w:rsidRPr="00920FB5">
        <w:rPr>
          <w:rFonts w:asciiTheme="majorHAnsi" w:hAnsiTheme="majorHAnsi" w:cstheme="majorHAnsi"/>
          <w:b/>
          <w:bCs/>
        </w:rPr>
        <w:t xml:space="preserve"> (Python)</w:t>
      </w:r>
      <w:r w:rsidRPr="00920FB5">
        <w:rPr>
          <w:rFonts w:asciiTheme="majorHAnsi" w:hAnsiTheme="majorHAnsi" w:cstheme="majorHAnsi"/>
        </w:rPr>
        <w:t>: per analisi di reti stradali</w:t>
      </w:r>
    </w:p>
    <w:p w14:paraId="41428629" w14:textId="77777777" w:rsidR="00920FB5" w:rsidRPr="00920FB5" w:rsidRDefault="00920FB5" w:rsidP="00920FB5">
      <w:pPr>
        <w:numPr>
          <w:ilvl w:val="0"/>
          <w:numId w:val="14"/>
        </w:numPr>
        <w:rPr>
          <w:rFonts w:asciiTheme="majorHAnsi" w:hAnsiTheme="majorHAnsi" w:cstheme="majorHAnsi"/>
        </w:rPr>
      </w:pPr>
      <w:proofErr w:type="spellStart"/>
      <w:r w:rsidRPr="00920FB5">
        <w:rPr>
          <w:rFonts w:asciiTheme="majorHAnsi" w:hAnsiTheme="majorHAnsi" w:cstheme="majorHAnsi"/>
          <w:b/>
          <w:bCs/>
        </w:rPr>
        <w:t>Nominatim</w:t>
      </w:r>
      <w:proofErr w:type="spellEnd"/>
      <w:r w:rsidRPr="00920FB5">
        <w:rPr>
          <w:rFonts w:asciiTheme="majorHAnsi" w:hAnsiTheme="majorHAnsi" w:cstheme="majorHAnsi"/>
          <w:b/>
          <w:bCs/>
        </w:rPr>
        <w:t xml:space="preserve"> API</w:t>
      </w:r>
      <w:r w:rsidRPr="00920FB5">
        <w:rPr>
          <w:rFonts w:asciiTheme="majorHAnsi" w:hAnsiTheme="majorHAnsi" w:cstheme="majorHAnsi"/>
        </w:rPr>
        <w:t>: per geocoding/reverse geocoding</w:t>
      </w:r>
    </w:p>
    <w:p w14:paraId="3021BA86" w14:textId="77777777" w:rsidR="00920FB5" w:rsidRPr="00920FB5" w:rsidRDefault="00920FB5" w:rsidP="00920FB5">
      <w:pPr>
        <w:numPr>
          <w:ilvl w:val="0"/>
          <w:numId w:val="14"/>
        </w:numPr>
        <w:rPr>
          <w:rFonts w:asciiTheme="majorHAnsi" w:hAnsiTheme="majorHAnsi" w:cstheme="majorHAnsi"/>
        </w:rPr>
      </w:pPr>
      <w:proofErr w:type="spellStart"/>
      <w:r w:rsidRPr="00920FB5">
        <w:rPr>
          <w:rFonts w:asciiTheme="majorHAnsi" w:hAnsiTheme="majorHAnsi" w:cstheme="majorHAnsi"/>
          <w:b/>
          <w:bCs/>
        </w:rPr>
        <w:t>Overpass</w:t>
      </w:r>
      <w:proofErr w:type="spellEnd"/>
      <w:r w:rsidRPr="00920FB5">
        <w:rPr>
          <w:rFonts w:asciiTheme="majorHAnsi" w:hAnsiTheme="majorHAnsi" w:cstheme="majorHAnsi"/>
          <w:b/>
          <w:bCs/>
        </w:rPr>
        <w:t xml:space="preserve"> API</w:t>
      </w:r>
      <w:r w:rsidRPr="00920FB5">
        <w:rPr>
          <w:rFonts w:asciiTheme="majorHAnsi" w:hAnsiTheme="majorHAnsi" w:cstheme="majorHAnsi"/>
        </w:rPr>
        <w:t>: per query personalizzate sui dati</w:t>
      </w:r>
    </w:p>
    <w:p w14:paraId="18FD622D" w14:textId="77777777" w:rsidR="00920FB5" w:rsidRPr="00920FB5" w:rsidRDefault="00920FB5" w:rsidP="00920FB5">
      <w:pPr>
        <w:numPr>
          <w:ilvl w:val="0"/>
          <w:numId w:val="14"/>
        </w:numPr>
        <w:rPr>
          <w:rFonts w:asciiTheme="majorHAnsi" w:hAnsiTheme="majorHAnsi" w:cstheme="majorHAnsi"/>
        </w:rPr>
      </w:pPr>
      <w:proofErr w:type="spellStart"/>
      <w:r w:rsidRPr="00920FB5">
        <w:rPr>
          <w:rFonts w:asciiTheme="majorHAnsi" w:hAnsiTheme="majorHAnsi" w:cstheme="majorHAnsi"/>
          <w:b/>
          <w:bCs/>
        </w:rPr>
        <w:t>PostGIS</w:t>
      </w:r>
      <w:proofErr w:type="spellEnd"/>
      <w:r w:rsidRPr="00920FB5">
        <w:rPr>
          <w:rFonts w:asciiTheme="majorHAnsi" w:hAnsiTheme="majorHAnsi" w:cstheme="majorHAnsi"/>
        </w:rPr>
        <w:t>: puoi importare i dati OSM nel tuo DB spaziale per analisi avanzate</w:t>
      </w:r>
    </w:p>
    <w:p w14:paraId="496A2841" w14:textId="77777777" w:rsidR="003973BE" w:rsidRPr="00407AF9" w:rsidRDefault="003973BE" w:rsidP="00920FB5">
      <w:pPr>
        <w:rPr>
          <w:rFonts w:asciiTheme="majorHAnsi" w:hAnsiTheme="majorHAnsi" w:cstheme="majorHAnsi"/>
        </w:rPr>
      </w:pPr>
    </w:p>
    <w:p w14:paraId="75437DB5" w14:textId="68FB8C05" w:rsidR="00DF3F1D" w:rsidRPr="00407AF9" w:rsidRDefault="00DF3F1D" w:rsidP="00920FB5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DF3F1D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Approfondimento dell’uso dell’</w:t>
      </w:r>
      <w:proofErr w:type="spellStart"/>
      <w:r w:rsidRPr="00DF3F1D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Overpass</w:t>
      </w:r>
      <w:proofErr w:type="spellEnd"/>
      <w:r w:rsidRPr="00407AF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 API</w:t>
      </w:r>
    </w:p>
    <w:p w14:paraId="28E8951C" w14:textId="6B0F2DEE" w:rsidR="00917A30" w:rsidRPr="00917A30" w:rsidRDefault="00917A30" w:rsidP="00917A30">
      <w:pPr>
        <w:rPr>
          <w:rFonts w:asciiTheme="majorHAnsi" w:hAnsiTheme="majorHAnsi" w:cstheme="majorHAnsi"/>
        </w:rPr>
      </w:pPr>
      <w:proofErr w:type="spellStart"/>
      <w:r w:rsidRPr="00917A30">
        <w:rPr>
          <w:rFonts w:asciiTheme="majorHAnsi" w:hAnsiTheme="majorHAnsi" w:cstheme="majorHAnsi"/>
          <w:b/>
          <w:bCs/>
        </w:rPr>
        <w:t>Overpass</w:t>
      </w:r>
      <w:proofErr w:type="spellEnd"/>
      <w:r w:rsidRPr="00917A30">
        <w:rPr>
          <w:rFonts w:asciiTheme="majorHAnsi" w:hAnsiTheme="majorHAnsi" w:cstheme="majorHAnsi"/>
          <w:b/>
          <w:bCs/>
        </w:rPr>
        <w:t xml:space="preserve"> API</w:t>
      </w:r>
      <w:r w:rsidRPr="00917A30">
        <w:rPr>
          <w:rFonts w:asciiTheme="majorHAnsi" w:hAnsiTheme="majorHAnsi" w:cstheme="majorHAnsi"/>
        </w:rPr>
        <w:t xml:space="preserve"> è un’API che consente di </w:t>
      </w:r>
      <w:r w:rsidRPr="00917A30">
        <w:rPr>
          <w:rFonts w:asciiTheme="majorHAnsi" w:hAnsiTheme="majorHAnsi" w:cstheme="majorHAnsi"/>
          <w:b/>
          <w:bCs/>
        </w:rPr>
        <w:t xml:space="preserve">interrogare i dati di </w:t>
      </w:r>
      <w:proofErr w:type="spellStart"/>
      <w:r w:rsidRPr="00917A30">
        <w:rPr>
          <w:rFonts w:asciiTheme="majorHAnsi" w:hAnsiTheme="majorHAnsi" w:cstheme="majorHAnsi"/>
          <w:b/>
          <w:bCs/>
        </w:rPr>
        <w:t>OpenStreetMap</w:t>
      </w:r>
      <w:proofErr w:type="spellEnd"/>
      <w:r w:rsidRPr="00917A30">
        <w:rPr>
          <w:rFonts w:asciiTheme="majorHAnsi" w:hAnsiTheme="majorHAnsi" w:cstheme="majorHAnsi"/>
          <w:b/>
          <w:bCs/>
        </w:rPr>
        <w:t xml:space="preserve"> (OSM)</w:t>
      </w:r>
      <w:r w:rsidRPr="00917A30">
        <w:rPr>
          <w:rFonts w:asciiTheme="majorHAnsi" w:hAnsiTheme="majorHAnsi" w:cstheme="majorHAnsi"/>
        </w:rPr>
        <w:t xml:space="preserve"> in modo avanzato e personalizzato.</w:t>
      </w:r>
      <w:r w:rsidRPr="00917A30">
        <w:rPr>
          <w:rFonts w:asciiTheme="majorHAnsi" w:hAnsiTheme="majorHAnsi" w:cstheme="majorHAnsi"/>
        </w:rPr>
        <w:br/>
        <w:t xml:space="preserve">È progettata per estrarre </w:t>
      </w:r>
      <w:r w:rsidRPr="00917A30">
        <w:rPr>
          <w:rFonts w:asciiTheme="majorHAnsi" w:hAnsiTheme="majorHAnsi" w:cstheme="majorHAnsi"/>
          <w:i/>
          <w:iCs/>
        </w:rPr>
        <w:t>solo i dati che servono</w:t>
      </w:r>
      <w:r w:rsidRPr="00917A30">
        <w:rPr>
          <w:rFonts w:asciiTheme="majorHAnsi" w:hAnsiTheme="majorHAnsi" w:cstheme="majorHAnsi"/>
        </w:rPr>
        <w:t>, senza dover scaricare l'intero database OSM.</w:t>
      </w:r>
    </w:p>
    <w:p w14:paraId="7DAD1E8C" w14:textId="21CC1DAC" w:rsidR="00917A30" w:rsidRPr="00407AF9" w:rsidRDefault="00917A30" w:rsidP="00917A30">
      <w:pPr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Non è un'API REST "standard" tipo GET /endpoint, ma un motore di query geospaziali su un database OSM.</w:t>
      </w:r>
    </w:p>
    <w:p w14:paraId="5F07C277" w14:textId="77777777" w:rsidR="00DF3F1D" w:rsidRPr="00407AF9" w:rsidRDefault="00DF3F1D" w:rsidP="00DF3F1D">
      <w:r w:rsidRPr="00407AF9">
        <w:t xml:space="preserve">Funzionalità di </w:t>
      </w:r>
      <w:proofErr w:type="spellStart"/>
      <w:r w:rsidRPr="00407AF9">
        <w:t>Overpass</w:t>
      </w:r>
      <w:proofErr w:type="spellEnd"/>
      <w:r w:rsidRPr="00407AF9">
        <w:t xml:space="preserve"> Turbo:</w:t>
      </w:r>
    </w:p>
    <w:p w14:paraId="47BC3B5A" w14:textId="77777777" w:rsidR="00DF3F1D" w:rsidRPr="00407AF9" w:rsidRDefault="00DF3F1D" w:rsidP="00DF3F1D">
      <w:pPr>
        <w:pStyle w:val="Puntoelenco"/>
      </w:pPr>
      <w:r w:rsidRPr="00407AF9">
        <w:t xml:space="preserve">- Creazione ed esecuzione di query </w:t>
      </w:r>
      <w:proofErr w:type="spellStart"/>
      <w:r w:rsidRPr="00407AF9">
        <w:t>Overpass</w:t>
      </w:r>
      <w:proofErr w:type="spellEnd"/>
      <w:r w:rsidRPr="00407AF9">
        <w:t xml:space="preserve"> QL</w:t>
      </w:r>
    </w:p>
    <w:p w14:paraId="1B3DC9A8" w14:textId="77777777" w:rsidR="00DF3F1D" w:rsidRPr="00407AF9" w:rsidRDefault="00DF3F1D" w:rsidP="00DF3F1D">
      <w:pPr>
        <w:pStyle w:val="Puntoelenco"/>
      </w:pPr>
      <w:r w:rsidRPr="00407AF9">
        <w:t>- Visualizzazione su mappa degli oggetti ottenuti</w:t>
      </w:r>
    </w:p>
    <w:p w14:paraId="510BD920" w14:textId="21E2B62B" w:rsidR="00917A30" w:rsidRPr="00407AF9" w:rsidRDefault="00DF3F1D" w:rsidP="00917A30">
      <w:pPr>
        <w:pStyle w:val="Puntoelenco"/>
      </w:pPr>
      <w:r w:rsidRPr="00407AF9">
        <w:t>- Esportazione in vari formati (</w:t>
      </w:r>
      <w:proofErr w:type="spellStart"/>
      <w:r w:rsidRPr="00407AF9">
        <w:t>GeoJSON</w:t>
      </w:r>
      <w:proofErr w:type="spellEnd"/>
      <w:r w:rsidRPr="00407AF9">
        <w:t>, KML, GPX, ecc.)</w:t>
      </w:r>
    </w:p>
    <w:p w14:paraId="0ED92823" w14:textId="77777777" w:rsidR="00DF3F1D" w:rsidRPr="00407AF9" w:rsidRDefault="00DF3F1D" w:rsidP="00DF3F1D">
      <w:pPr>
        <w:pStyle w:val="Puntoelenco"/>
        <w:numPr>
          <w:ilvl w:val="0"/>
          <w:numId w:val="0"/>
        </w:numPr>
        <w:ind w:left="360" w:hanging="360"/>
      </w:pPr>
    </w:p>
    <w:p w14:paraId="4E959390" w14:textId="77777777" w:rsidR="00917A30" w:rsidRPr="00917A30" w:rsidRDefault="00917A30" w:rsidP="00917A30">
      <w:pPr>
        <w:rPr>
          <w:rFonts w:asciiTheme="majorHAnsi" w:hAnsiTheme="majorHAnsi" w:cstheme="majorHAnsi"/>
        </w:rPr>
      </w:pPr>
      <w:proofErr w:type="spellStart"/>
      <w:r w:rsidRPr="00917A30">
        <w:rPr>
          <w:rFonts w:asciiTheme="majorHAnsi" w:hAnsiTheme="majorHAnsi" w:cstheme="majorHAnsi"/>
        </w:rPr>
        <w:t>Overpass</w:t>
      </w:r>
      <w:proofErr w:type="spellEnd"/>
      <w:r w:rsidRPr="00917A30">
        <w:rPr>
          <w:rFonts w:asciiTheme="majorHAnsi" w:hAnsiTheme="majorHAnsi" w:cstheme="majorHAnsi"/>
        </w:rPr>
        <w:t xml:space="preserve"> API lavora su una copia aggiornata del database OSM e consente di interrogarlo tramite due linguaggi:</w:t>
      </w:r>
    </w:p>
    <w:p w14:paraId="5B4AED94" w14:textId="77777777" w:rsidR="00917A30" w:rsidRPr="00917A30" w:rsidRDefault="00917A30" w:rsidP="00917A30">
      <w:pPr>
        <w:rPr>
          <w:rFonts w:asciiTheme="majorHAnsi" w:hAnsiTheme="majorHAnsi" w:cstheme="majorHAnsi"/>
          <w:b/>
          <w:bCs/>
        </w:rPr>
      </w:pPr>
      <w:r w:rsidRPr="00917A30">
        <w:rPr>
          <w:rFonts w:asciiTheme="majorHAnsi" w:hAnsiTheme="majorHAnsi" w:cstheme="majorHAnsi"/>
          <w:b/>
          <w:bCs/>
        </w:rPr>
        <w:t xml:space="preserve">1. </w:t>
      </w:r>
      <w:proofErr w:type="spellStart"/>
      <w:r w:rsidRPr="00917A30">
        <w:rPr>
          <w:rFonts w:asciiTheme="majorHAnsi" w:hAnsiTheme="majorHAnsi" w:cstheme="majorHAnsi"/>
          <w:b/>
          <w:bCs/>
        </w:rPr>
        <w:t>Overpass</w:t>
      </w:r>
      <w:proofErr w:type="spellEnd"/>
      <w:r w:rsidRPr="00917A30">
        <w:rPr>
          <w:rFonts w:asciiTheme="majorHAnsi" w:hAnsiTheme="majorHAnsi" w:cstheme="majorHAnsi"/>
          <w:b/>
          <w:bCs/>
        </w:rPr>
        <w:t xml:space="preserve"> QL (query </w:t>
      </w:r>
      <w:proofErr w:type="spellStart"/>
      <w:r w:rsidRPr="00917A30">
        <w:rPr>
          <w:rFonts w:asciiTheme="majorHAnsi" w:hAnsiTheme="majorHAnsi" w:cstheme="majorHAnsi"/>
          <w:b/>
          <w:bCs/>
        </w:rPr>
        <w:t>language</w:t>
      </w:r>
      <w:proofErr w:type="spellEnd"/>
      <w:r w:rsidRPr="00917A30">
        <w:rPr>
          <w:rFonts w:asciiTheme="majorHAnsi" w:hAnsiTheme="majorHAnsi" w:cstheme="majorHAnsi"/>
          <w:b/>
          <w:bCs/>
        </w:rPr>
        <w:t xml:space="preserve"> compatto)</w:t>
      </w:r>
    </w:p>
    <w:p w14:paraId="648920AD" w14:textId="77777777" w:rsidR="00917A30" w:rsidRPr="00917A30" w:rsidRDefault="00917A30" w:rsidP="00917A30">
      <w:pPr>
        <w:rPr>
          <w:rFonts w:asciiTheme="majorHAnsi" w:hAnsiTheme="majorHAnsi" w:cstheme="majorHAnsi"/>
          <w:b/>
          <w:bCs/>
        </w:rPr>
      </w:pPr>
      <w:r w:rsidRPr="00917A30">
        <w:rPr>
          <w:rFonts w:asciiTheme="majorHAnsi" w:hAnsiTheme="majorHAnsi" w:cstheme="majorHAnsi"/>
          <w:b/>
          <w:bCs/>
        </w:rPr>
        <w:t xml:space="preserve">2. </w:t>
      </w:r>
      <w:proofErr w:type="spellStart"/>
      <w:r w:rsidRPr="00917A30">
        <w:rPr>
          <w:rFonts w:asciiTheme="majorHAnsi" w:hAnsiTheme="majorHAnsi" w:cstheme="majorHAnsi"/>
          <w:b/>
          <w:bCs/>
        </w:rPr>
        <w:t>Overpass</w:t>
      </w:r>
      <w:proofErr w:type="spellEnd"/>
      <w:r w:rsidRPr="00917A30">
        <w:rPr>
          <w:rFonts w:asciiTheme="majorHAnsi" w:hAnsiTheme="majorHAnsi" w:cstheme="majorHAnsi"/>
          <w:b/>
          <w:bCs/>
        </w:rPr>
        <w:t xml:space="preserve"> XML (più verboso, in formato XML)</w:t>
      </w:r>
    </w:p>
    <w:p w14:paraId="6EB5E657" w14:textId="77777777" w:rsidR="00917A30" w:rsidRPr="00407AF9" w:rsidRDefault="00917A30" w:rsidP="00920FB5">
      <w:pPr>
        <w:rPr>
          <w:rFonts w:asciiTheme="majorHAnsi" w:hAnsiTheme="majorHAnsi" w:cstheme="majorHAnsi"/>
        </w:rPr>
      </w:pPr>
    </w:p>
    <w:p w14:paraId="3586A8B9" w14:textId="77777777" w:rsidR="00917A30" w:rsidRPr="00917A30" w:rsidRDefault="00917A30" w:rsidP="00917A30">
      <w:pPr>
        <w:rPr>
          <w:rFonts w:asciiTheme="majorHAnsi" w:hAnsiTheme="majorHAnsi" w:cstheme="majorHAnsi"/>
          <w:b/>
          <w:bCs/>
        </w:rPr>
      </w:pPr>
      <w:r w:rsidRPr="00917A30">
        <w:rPr>
          <w:rFonts w:asciiTheme="majorHAnsi" w:hAnsiTheme="majorHAnsi" w:cstheme="majorHAnsi"/>
          <w:b/>
          <w:bCs/>
        </w:rPr>
        <w:t>Concetti base</w:t>
      </w:r>
    </w:p>
    <w:p w14:paraId="0A038745" w14:textId="77777777" w:rsidR="00917A30" w:rsidRPr="00917A30" w:rsidRDefault="00917A30" w:rsidP="00917A30">
      <w:pPr>
        <w:numPr>
          <w:ilvl w:val="0"/>
          <w:numId w:val="15"/>
        </w:numPr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Gli oggetti OSM sono: </w:t>
      </w:r>
      <w:proofErr w:type="spellStart"/>
      <w:r w:rsidRPr="00917A30">
        <w:rPr>
          <w:rFonts w:asciiTheme="majorHAnsi" w:hAnsiTheme="majorHAnsi" w:cstheme="majorHAnsi"/>
        </w:rPr>
        <w:t>node</w:t>
      </w:r>
      <w:proofErr w:type="spellEnd"/>
      <w:r w:rsidRPr="00917A30">
        <w:rPr>
          <w:rFonts w:asciiTheme="majorHAnsi" w:hAnsiTheme="majorHAnsi" w:cstheme="majorHAnsi"/>
        </w:rPr>
        <w:t>, way, relation.</w:t>
      </w:r>
    </w:p>
    <w:p w14:paraId="44690F2C" w14:textId="77777777" w:rsidR="00917A30" w:rsidRPr="00917A30" w:rsidRDefault="00917A30" w:rsidP="00917A30">
      <w:pPr>
        <w:numPr>
          <w:ilvl w:val="0"/>
          <w:numId w:val="15"/>
        </w:numPr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Ogni oggetto ha </w:t>
      </w:r>
      <w:r w:rsidRPr="00917A30">
        <w:rPr>
          <w:rFonts w:asciiTheme="majorHAnsi" w:hAnsiTheme="majorHAnsi" w:cstheme="majorHAnsi"/>
          <w:b/>
          <w:bCs/>
        </w:rPr>
        <w:t>tag</w:t>
      </w:r>
      <w:r w:rsidRPr="00917A30">
        <w:rPr>
          <w:rFonts w:asciiTheme="majorHAnsi" w:hAnsiTheme="majorHAnsi" w:cstheme="majorHAnsi"/>
        </w:rPr>
        <w:t xml:space="preserve"> del tipo chiave=valore (es: </w:t>
      </w:r>
      <w:proofErr w:type="spellStart"/>
      <w:r w:rsidRPr="00917A30">
        <w:rPr>
          <w:rFonts w:asciiTheme="majorHAnsi" w:hAnsiTheme="majorHAnsi" w:cstheme="majorHAnsi"/>
        </w:rPr>
        <w:t>amenity</w:t>
      </w:r>
      <w:proofErr w:type="spellEnd"/>
      <w:r w:rsidRPr="00917A30">
        <w:rPr>
          <w:rFonts w:asciiTheme="majorHAnsi" w:hAnsiTheme="majorHAnsi" w:cstheme="majorHAnsi"/>
        </w:rPr>
        <w:t>=school).</w:t>
      </w:r>
    </w:p>
    <w:p w14:paraId="0D77F22A" w14:textId="055E787B" w:rsidR="00917A30" w:rsidRPr="00917A30" w:rsidRDefault="00DF7049" w:rsidP="00917A30">
      <w:pPr>
        <w:numPr>
          <w:ilvl w:val="0"/>
          <w:numId w:val="15"/>
        </w:numPr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>Si può</w:t>
      </w:r>
      <w:r w:rsidR="00917A30" w:rsidRPr="00917A30">
        <w:rPr>
          <w:rFonts w:asciiTheme="majorHAnsi" w:hAnsiTheme="majorHAnsi" w:cstheme="majorHAnsi"/>
        </w:rPr>
        <w:t xml:space="preserve"> filtrare per:</w:t>
      </w:r>
    </w:p>
    <w:p w14:paraId="4D91ED4E" w14:textId="77777777" w:rsidR="00917A30" w:rsidRPr="00917A30" w:rsidRDefault="00917A30" w:rsidP="00917A30">
      <w:pPr>
        <w:numPr>
          <w:ilvl w:val="1"/>
          <w:numId w:val="15"/>
        </w:numPr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  <w:b/>
          <w:bCs/>
        </w:rPr>
        <w:t>Tag</w:t>
      </w:r>
      <w:r w:rsidRPr="00917A30">
        <w:rPr>
          <w:rFonts w:asciiTheme="majorHAnsi" w:hAnsiTheme="majorHAnsi" w:cstheme="majorHAnsi"/>
        </w:rPr>
        <w:t xml:space="preserve"> (es: tutti i parchi)</w:t>
      </w:r>
    </w:p>
    <w:p w14:paraId="72499E14" w14:textId="77777777" w:rsidR="00917A30" w:rsidRPr="00917A30" w:rsidRDefault="00917A30" w:rsidP="00917A30">
      <w:pPr>
        <w:numPr>
          <w:ilvl w:val="1"/>
          <w:numId w:val="15"/>
        </w:numPr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  <w:b/>
          <w:bCs/>
        </w:rPr>
        <w:t>Area geografica</w:t>
      </w:r>
      <w:r w:rsidRPr="00917A30">
        <w:rPr>
          <w:rFonts w:asciiTheme="majorHAnsi" w:hAnsiTheme="majorHAnsi" w:cstheme="majorHAnsi"/>
        </w:rPr>
        <w:t xml:space="preserve"> (box </w:t>
      </w:r>
      <w:proofErr w:type="spellStart"/>
      <w:r w:rsidRPr="00917A30">
        <w:rPr>
          <w:rFonts w:asciiTheme="majorHAnsi" w:hAnsiTheme="majorHAnsi" w:cstheme="majorHAnsi"/>
        </w:rPr>
        <w:t>lat</w:t>
      </w:r>
      <w:proofErr w:type="spellEnd"/>
      <w:r w:rsidRPr="00917A30">
        <w:rPr>
          <w:rFonts w:asciiTheme="majorHAnsi" w:hAnsiTheme="majorHAnsi" w:cstheme="majorHAnsi"/>
        </w:rPr>
        <w:t>/</w:t>
      </w:r>
      <w:proofErr w:type="spellStart"/>
      <w:r w:rsidRPr="00917A30">
        <w:rPr>
          <w:rFonts w:asciiTheme="majorHAnsi" w:hAnsiTheme="majorHAnsi" w:cstheme="majorHAnsi"/>
        </w:rPr>
        <w:t>lon</w:t>
      </w:r>
      <w:proofErr w:type="spellEnd"/>
      <w:r w:rsidRPr="00917A30">
        <w:rPr>
          <w:rFonts w:asciiTheme="majorHAnsi" w:hAnsiTheme="majorHAnsi" w:cstheme="majorHAnsi"/>
        </w:rPr>
        <w:t>)</w:t>
      </w:r>
    </w:p>
    <w:p w14:paraId="0D424FD1" w14:textId="77777777" w:rsidR="00917A30" w:rsidRPr="00917A30" w:rsidRDefault="00917A30" w:rsidP="00917A30">
      <w:pPr>
        <w:numPr>
          <w:ilvl w:val="1"/>
          <w:numId w:val="15"/>
        </w:numPr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  <w:b/>
          <w:bCs/>
        </w:rPr>
        <w:t>Tipo di oggetto</w:t>
      </w:r>
      <w:r w:rsidRPr="00917A30">
        <w:rPr>
          <w:rFonts w:asciiTheme="majorHAnsi" w:hAnsiTheme="majorHAnsi" w:cstheme="majorHAnsi"/>
        </w:rPr>
        <w:t xml:space="preserve"> (nodo/poligono)</w:t>
      </w:r>
    </w:p>
    <w:p w14:paraId="43FCC3CA" w14:textId="77777777" w:rsidR="00917A30" w:rsidRPr="00917A30" w:rsidRDefault="00917A30" w:rsidP="00917A30">
      <w:pPr>
        <w:numPr>
          <w:ilvl w:val="1"/>
          <w:numId w:val="15"/>
        </w:numPr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  <w:b/>
          <w:bCs/>
        </w:rPr>
        <w:t>Tempo</w:t>
      </w:r>
      <w:r w:rsidRPr="00917A30">
        <w:rPr>
          <w:rFonts w:asciiTheme="majorHAnsi" w:hAnsiTheme="majorHAnsi" w:cstheme="majorHAnsi"/>
        </w:rPr>
        <w:t xml:space="preserve"> (modifiche recenti)</w:t>
      </w:r>
    </w:p>
    <w:p w14:paraId="31A38394" w14:textId="77777777" w:rsidR="00F83F2E" w:rsidRPr="00407AF9" w:rsidRDefault="00F83F2E" w:rsidP="00917A30">
      <w:pPr>
        <w:rPr>
          <w:rFonts w:asciiTheme="majorHAnsi" w:hAnsiTheme="majorHAnsi" w:cstheme="majorHAnsi"/>
          <w:b/>
          <w:bCs/>
        </w:rPr>
      </w:pPr>
    </w:p>
    <w:p w14:paraId="3EC11E56" w14:textId="0D0FC920" w:rsidR="00917A30" w:rsidRPr="00917A30" w:rsidRDefault="00917A30" w:rsidP="00917A30">
      <w:pPr>
        <w:rPr>
          <w:rFonts w:asciiTheme="majorHAnsi" w:hAnsiTheme="majorHAnsi" w:cstheme="majorHAnsi"/>
          <w:b/>
          <w:bCs/>
        </w:rPr>
      </w:pPr>
      <w:r w:rsidRPr="00917A30">
        <w:rPr>
          <w:rFonts w:asciiTheme="majorHAnsi" w:hAnsiTheme="majorHAnsi" w:cstheme="majorHAnsi"/>
          <w:b/>
          <w:bCs/>
        </w:rPr>
        <w:t xml:space="preserve">Esempio di Query in </w:t>
      </w:r>
      <w:proofErr w:type="spellStart"/>
      <w:r w:rsidRPr="00917A30">
        <w:rPr>
          <w:rFonts w:asciiTheme="majorHAnsi" w:hAnsiTheme="majorHAnsi" w:cstheme="majorHAnsi"/>
          <w:b/>
          <w:bCs/>
        </w:rPr>
        <w:t>Overpass</w:t>
      </w:r>
      <w:proofErr w:type="spellEnd"/>
      <w:r w:rsidRPr="00917A30">
        <w:rPr>
          <w:rFonts w:asciiTheme="majorHAnsi" w:hAnsiTheme="majorHAnsi" w:cstheme="majorHAnsi"/>
          <w:b/>
          <w:bCs/>
        </w:rPr>
        <w:t xml:space="preserve"> QL</w:t>
      </w:r>
    </w:p>
    <w:p w14:paraId="4B7345A2" w14:textId="77777777" w:rsidR="00917A30" w:rsidRPr="00917A30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[</w:t>
      </w:r>
      <w:proofErr w:type="spellStart"/>
      <w:r w:rsidRPr="00917A30">
        <w:rPr>
          <w:rFonts w:asciiTheme="majorHAnsi" w:hAnsiTheme="majorHAnsi" w:cstheme="majorHAnsi"/>
        </w:rPr>
        <w:t>out:json</w:t>
      </w:r>
      <w:proofErr w:type="spellEnd"/>
      <w:r w:rsidRPr="00917A30">
        <w:rPr>
          <w:rFonts w:asciiTheme="majorHAnsi" w:hAnsiTheme="majorHAnsi" w:cstheme="majorHAnsi"/>
        </w:rPr>
        <w:t>][timeout:25];</w:t>
      </w:r>
    </w:p>
    <w:p w14:paraId="5CB74CF6" w14:textId="77777777" w:rsidR="00DF7049" w:rsidRPr="00407AF9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// seleziona tutti i parchi in un'area</w:t>
      </w:r>
      <w:r w:rsidR="002916F8" w:rsidRPr="00407AF9">
        <w:rPr>
          <w:rFonts w:asciiTheme="majorHAnsi" w:hAnsiTheme="majorHAnsi" w:cstheme="majorHAnsi"/>
        </w:rPr>
        <w:t xml:space="preserve"> o specificando le coordinate dell’area </w:t>
      </w:r>
    </w:p>
    <w:p w14:paraId="10E237B3" w14:textId="309CC6B2" w:rsidR="00DF7049" w:rsidRPr="00407AF9" w:rsidRDefault="00DF7049" w:rsidP="00F83F2E">
      <w:pPr>
        <w:spacing w:after="0" w:line="240" w:lineRule="auto"/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lastRenderedPageBreak/>
        <w:t xml:space="preserve">//es:” </w:t>
      </w:r>
      <w:r w:rsidRPr="00917A30">
        <w:rPr>
          <w:rFonts w:asciiTheme="majorHAnsi" w:hAnsiTheme="majorHAnsi" w:cstheme="majorHAnsi"/>
        </w:rPr>
        <w:t>(45.42,10.95,45.45,10.98)</w:t>
      </w:r>
      <w:r w:rsidRPr="00407AF9">
        <w:rPr>
          <w:rFonts w:asciiTheme="majorHAnsi" w:hAnsiTheme="majorHAnsi" w:cstheme="majorHAnsi"/>
        </w:rPr>
        <w:t>”</w:t>
      </w:r>
    </w:p>
    <w:p w14:paraId="7F334BAB" w14:textId="77777777" w:rsidR="00DF7049" w:rsidRPr="00917A30" w:rsidRDefault="00DF7049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(</w:t>
      </w:r>
    </w:p>
    <w:p w14:paraId="6DEAE35E" w14:textId="1DC1E4CD" w:rsidR="00DF7049" w:rsidRPr="00917A30" w:rsidRDefault="00DF7049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 </w:t>
      </w:r>
      <w:proofErr w:type="spellStart"/>
      <w:r w:rsidRPr="00917A30">
        <w:rPr>
          <w:rFonts w:asciiTheme="majorHAnsi" w:hAnsiTheme="majorHAnsi" w:cstheme="majorHAnsi"/>
        </w:rPr>
        <w:t>node</w:t>
      </w:r>
      <w:proofErr w:type="spellEnd"/>
      <w:r w:rsidRPr="00917A30">
        <w:rPr>
          <w:rFonts w:asciiTheme="majorHAnsi" w:hAnsiTheme="majorHAnsi" w:cstheme="majorHAnsi"/>
        </w:rPr>
        <w:t>["</w:t>
      </w:r>
      <w:proofErr w:type="spellStart"/>
      <w:r w:rsidRPr="00917A30">
        <w:rPr>
          <w:rFonts w:asciiTheme="majorHAnsi" w:hAnsiTheme="majorHAnsi" w:cstheme="majorHAnsi"/>
        </w:rPr>
        <w:t>leisure</w:t>
      </w:r>
      <w:proofErr w:type="spellEnd"/>
      <w:r w:rsidRPr="00917A30">
        <w:rPr>
          <w:rFonts w:asciiTheme="majorHAnsi" w:hAnsiTheme="majorHAnsi" w:cstheme="majorHAnsi"/>
        </w:rPr>
        <w:t>"="park"](45.42,10.95,45.45,10.98);</w:t>
      </w:r>
    </w:p>
    <w:p w14:paraId="67217DEA" w14:textId="32734FFC" w:rsidR="00DF7049" w:rsidRPr="00917A30" w:rsidRDefault="00DF7049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 way["</w:t>
      </w:r>
      <w:proofErr w:type="spellStart"/>
      <w:r w:rsidRPr="00917A30">
        <w:rPr>
          <w:rFonts w:asciiTheme="majorHAnsi" w:hAnsiTheme="majorHAnsi" w:cstheme="majorHAnsi"/>
        </w:rPr>
        <w:t>leisure</w:t>
      </w:r>
      <w:proofErr w:type="spellEnd"/>
      <w:r w:rsidRPr="00917A30">
        <w:rPr>
          <w:rFonts w:asciiTheme="majorHAnsi" w:hAnsiTheme="majorHAnsi" w:cstheme="majorHAnsi"/>
        </w:rPr>
        <w:t>"="park"](45.42,10.95,45.45,10.98);</w:t>
      </w:r>
    </w:p>
    <w:p w14:paraId="0AE86216" w14:textId="0CD04347" w:rsidR="00DF7049" w:rsidRPr="00917A30" w:rsidRDefault="00DF7049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 relation["</w:t>
      </w:r>
      <w:proofErr w:type="spellStart"/>
      <w:r w:rsidRPr="00917A30">
        <w:rPr>
          <w:rFonts w:asciiTheme="majorHAnsi" w:hAnsiTheme="majorHAnsi" w:cstheme="majorHAnsi"/>
        </w:rPr>
        <w:t>leisure</w:t>
      </w:r>
      <w:proofErr w:type="spellEnd"/>
      <w:r w:rsidRPr="00917A30">
        <w:rPr>
          <w:rFonts w:asciiTheme="majorHAnsi" w:hAnsiTheme="majorHAnsi" w:cstheme="majorHAnsi"/>
        </w:rPr>
        <w:t>"="park"](45.42,10.95,45.45,10.98);</w:t>
      </w:r>
    </w:p>
    <w:p w14:paraId="07F93A03" w14:textId="434FFA29" w:rsidR="00DF7049" w:rsidRPr="00407AF9" w:rsidRDefault="00DF7049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);</w:t>
      </w:r>
    </w:p>
    <w:p w14:paraId="2BE76794" w14:textId="77777777" w:rsidR="00F83F2E" w:rsidRPr="00407AF9" w:rsidRDefault="00F83F2E" w:rsidP="00F83F2E">
      <w:pPr>
        <w:spacing w:after="0" w:line="240" w:lineRule="auto"/>
        <w:rPr>
          <w:rFonts w:asciiTheme="majorHAnsi" w:hAnsiTheme="majorHAnsi" w:cstheme="majorHAnsi"/>
        </w:rPr>
      </w:pPr>
    </w:p>
    <w:p w14:paraId="4E5E2720" w14:textId="77777777" w:rsidR="00F83F2E" w:rsidRPr="00407AF9" w:rsidRDefault="00F83F2E" w:rsidP="00F83F2E">
      <w:pPr>
        <w:spacing w:after="0" w:line="240" w:lineRule="auto"/>
        <w:rPr>
          <w:rFonts w:asciiTheme="majorHAnsi" w:hAnsiTheme="majorHAnsi" w:cstheme="majorHAnsi"/>
        </w:rPr>
      </w:pPr>
    </w:p>
    <w:p w14:paraId="59B9CBAA" w14:textId="3FA1F565" w:rsidR="00F83F2E" w:rsidRPr="00407AF9" w:rsidRDefault="00F83F2E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[</w:t>
      </w:r>
      <w:proofErr w:type="spellStart"/>
      <w:r w:rsidRPr="00917A30">
        <w:rPr>
          <w:rFonts w:asciiTheme="majorHAnsi" w:hAnsiTheme="majorHAnsi" w:cstheme="majorHAnsi"/>
        </w:rPr>
        <w:t>out:json</w:t>
      </w:r>
      <w:proofErr w:type="spellEnd"/>
      <w:r w:rsidRPr="00917A30">
        <w:rPr>
          <w:rFonts w:asciiTheme="majorHAnsi" w:hAnsiTheme="majorHAnsi" w:cstheme="majorHAnsi"/>
        </w:rPr>
        <w:t>][timeout:25];</w:t>
      </w:r>
    </w:p>
    <w:p w14:paraId="55C725C8" w14:textId="49479206" w:rsidR="00DF7049" w:rsidRPr="00407AF9" w:rsidRDefault="00DF7049" w:rsidP="00F83F2E">
      <w:pPr>
        <w:spacing w:after="0" w:line="240" w:lineRule="auto"/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 xml:space="preserve">//o passandogli il nome </w:t>
      </w:r>
      <w:proofErr w:type="spellStart"/>
      <w:r w:rsidRPr="00407AF9">
        <w:rPr>
          <w:rFonts w:asciiTheme="majorHAnsi" w:hAnsiTheme="majorHAnsi" w:cstheme="majorHAnsi"/>
        </w:rPr>
        <w:t>es:”Catanzaro</w:t>
      </w:r>
      <w:proofErr w:type="spellEnd"/>
      <w:r w:rsidRPr="00407AF9">
        <w:rPr>
          <w:rFonts w:asciiTheme="majorHAnsi" w:hAnsiTheme="majorHAnsi" w:cstheme="majorHAnsi"/>
        </w:rPr>
        <w:t>”</w:t>
      </w:r>
    </w:p>
    <w:p w14:paraId="6668991F" w14:textId="534A257C" w:rsidR="00DF7049" w:rsidRPr="00407AF9" w:rsidRDefault="00DF7049" w:rsidP="00F83F2E">
      <w:pPr>
        <w:spacing w:after="0" w:line="240" w:lineRule="auto"/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>area["name"="Catanzaro"]["boundary"="administrative"]["admin_level"="8"]-&gt;.catanzaro;</w:t>
      </w:r>
    </w:p>
    <w:p w14:paraId="4FE401CC" w14:textId="2CBCE9F8" w:rsidR="00917A30" w:rsidRPr="00917A30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(</w:t>
      </w:r>
    </w:p>
    <w:p w14:paraId="7925C01B" w14:textId="07425908" w:rsidR="00917A30" w:rsidRPr="00917A30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  </w:t>
      </w:r>
      <w:proofErr w:type="spellStart"/>
      <w:r w:rsidRPr="00917A30">
        <w:rPr>
          <w:rFonts w:asciiTheme="majorHAnsi" w:hAnsiTheme="majorHAnsi" w:cstheme="majorHAnsi"/>
        </w:rPr>
        <w:t>node</w:t>
      </w:r>
      <w:proofErr w:type="spellEnd"/>
      <w:r w:rsidRPr="00917A30">
        <w:rPr>
          <w:rFonts w:asciiTheme="majorHAnsi" w:hAnsiTheme="majorHAnsi" w:cstheme="majorHAnsi"/>
        </w:rPr>
        <w:t>["</w:t>
      </w:r>
      <w:proofErr w:type="spellStart"/>
      <w:r w:rsidRPr="00917A30">
        <w:rPr>
          <w:rFonts w:asciiTheme="majorHAnsi" w:hAnsiTheme="majorHAnsi" w:cstheme="majorHAnsi"/>
        </w:rPr>
        <w:t>leisure</w:t>
      </w:r>
      <w:proofErr w:type="spellEnd"/>
      <w:r w:rsidRPr="00917A30">
        <w:rPr>
          <w:rFonts w:asciiTheme="majorHAnsi" w:hAnsiTheme="majorHAnsi" w:cstheme="majorHAnsi"/>
        </w:rPr>
        <w:t>"="park"](</w:t>
      </w:r>
      <w:proofErr w:type="spellStart"/>
      <w:r w:rsidR="00DF7049" w:rsidRPr="00407AF9">
        <w:rPr>
          <w:rFonts w:asciiTheme="majorHAnsi" w:hAnsiTheme="majorHAnsi" w:cstheme="majorHAnsi"/>
        </w:rPr>
        <w:t>area.catanzaro</w:t>
      </w:r>
      <w:proofErr w:type="spellEnd"/>
      <w:r w:rsidRPr="00917A30">
        <w:rPr>
          <w:rFonts w:asciiTheme="majorHAnsi" w:hAnsiTheme="majorHAnsi" w:cstheme="majorHAnsi"/>
        </w:rPr>
        <w:t>);</w:t>
      </w:r>
    </w:p>
    <w:p w14:paraId="3847B336" w14:textId="3E3D7C4C" w:rsidR="00917A30" w:rsidRPr="00917A30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  way["</w:t>
      </w:r>
      <w:proofErr w:type="spellStart"/>
      <w:r w:rsidRPr="00917A30">
        <w:rPr>
          <w:rFonts w:asciiTheme="majorHAnsi" w:hAnsiTheme="majorHAnsi" w:cstheme="majorHAnsi"/>
        </w:rPr>
        <w:t>leisure</w:t>
      </w:r>
      <w:proofErr w:type="spellEnd"/>
      <w:r w:rsidRPr="00917A30">
        <w:rPr>
          <w:rFonts w:asciiTheme="majorHAnsi" w:hAnsiTheme="majorHAnsi" w:cstheme="majorHAnsi"/>
        </w:rPr>
        <w:t>"="park"](</w:t>
      </w:r>
      <w:proofErr w:type="spellStart"/>
      <w:r w:rsidR="00DF7049" w:rsidRPr="00407AF9">
        <w:rPr>
          <w:rFonts w:asciiTheme="majorHAnsi" w:hAnsiTheme="majorHAnsi" w:cstheme="majorHAnsi"/>
        </w:rPr>
        <w:t>area.catanzaro</w:t>
      </w:r>
      <w:proofErr w:type="spellEnd"/>
      <w:r w:rsidRPr="00917A30">
        <w:rPr>
          <w:rFonts w:asciiTheme="majorHAnsi" w:hAnsiTheme="majorHAnsi" w:cstheme="majorHAnsi"/>
        </w:rPr>
        <w:t>);</w:t>
      </w:r>
    </w:p>
    <w:p w14:paraId="31B2EB92" w14:textId="57D650B7" w:rsidR="00917A30" w:rsidRPr="00917A30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  relation["</w:t>
      </w:r>
      <w:proofErr w:type="spellStart"/>
      <w:r w:rsidRPr="00917A30">
        <w:rPr>
          <w:rFonts w:asciiTheme="majorHAnsi" w:hAnsiTheme="majorHAnsi" w:cstheme="majorHAnsi"/>
        </w:rPr>
        <w:t>leisure</w:t>
      </w:r>
      <w:proofErr w:type="spellEnd"/>
      <w:r w:rsidRPr="00917A30">
        <w:rPr>
          <w:rFonts w:asciiTheme="majorHAnsi" w:hAnsiTheme="majorHAnsi" w:cstheme="majorHAnsi"/>
        </w:rPr>
        <w:t>"="park"](</w:t>
      </w:r>
      <w:proofErr w:type="spellStart"/>
      <w:r w:rsidR="00DF7049" w:rsidRPr="00407AF9">
        <w:rPr>
          <w:rFonts w:asciiTheme="majorHAnsi" w:hAnsiTheme="majorHAnsi" w:cstheme="majorHAnsi"/>
        </w:rPr>
        <w:t>area.catanzaro</w:t>
      </w:r>
      <w:proofErr w:type="spellEnd"/>
      <w:r w:rsidRPr="00917A30">
        <w:rPr>
          <w:rFonts w:asciiTheme="majorHAnsi" w:hAnsiTheme="majorHAnsi" w:cstheme="majorHAnsi"/>
        </w:rPr>
        <w:t>);</w:t>
      </w:r>
    </w:p>
    <w:p w14:paraId="036FC891" w14:textId="1C59B005" w:rsidR="004572C6" w:rsidRPr="004572C6" w:rsidRDefault="00917A30" w:rsidP="004572C6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)</w:t>
      </w:r>
      <w:r w:rsidR="004572C6" w:rsidRPr="004572C6">
        <w:t xml:space="preserve"> </w:t>
      </w:r>
      <w:r w:rsidR="004572C6" w:rsidRPr="004572C6">
        <w:rPr>
          <w:rFonts w:asciiTheme="majorHAnsi" w:hAnsiTheme="majorHAnsi" w:cstheme="majorHAnsi"/>
        </w:rPr>
        <w:t>-&gt;.parchi;</w:t>
      </w:r>
    </w:p>
    <w:p w14:paraId="726E18B2" w14:textId="77777777" w:rsidR="004572C6" w:rsidRPr="004572C6" w:rsidRDefault="004572C6" w:rsidP="004572C6">
      <w:pPr>
        <w:spacing w:after="0" w:line="240" w:lineRule="auto"/>
        <w:rPr>
          <w:rFonts w:asciiTheme="majorHAnsi" w:hAnsiTheme="majorHAnsi" w:cstheme="majorHAnsi"/>
        </w:rPr>
      </w:pPr>
    </w:p>
    <w:p w14:paraId="04B66372" w14:textId="77777777" w:rsidR="004572C6" w:rsidRPr="004572C6" w:rsidRDefault="004572C6" w:rsidP="004572C6">
      <w:pPr>
        <w:spacing w:after="0" w:line="240" w:lineRule="auto"/>
        <w:rPr>
          <w:rFonts w:asciiTheme="majorHAnsi" w:hAnsiTheme="majorHAnsi" w:cstheme="majorHAnsi"/>
        </w:rPr>
      </w:pPr>
      <w:r w:rsidRPr="004572C6">
        <w:rPr>
          <w:rFonts w:asciiTheme="majorHAnsi" w:hAnsiTheme="majorHAnsi" w:cstheme="majorHAnsi"/>
        </w:rPr>
        <w:t xml:space="preserve">// trova i nodi con </w:t>
      </w:r>
      <w:proofErr w:type="spellStart"/>
      <w:r w:rsidRPr="004572C6">
        <w:rPr>
          <w:rFonts w:asciiTheme="majorHAnsi" w:hAnsiTheme="majorHAnsi" w:cstheme="majorHAnsi"/>
        </w:rPr>
        <w:t>barrier</w:t>
      </w:r>
      <w:proofErr w:type="spellEnd"/>
      <w:r w:rsidRPr="004572C6">
        <w:rPr>
          <w:rFonts w:asciiTheme="majorHAnsi" w:hAnsiTheme="majorHAnsi" w:cstheme="majorHAnsi"/>
        </w:rPr>
        <w:t xml:space="preserve">=gate o </w:t>
      </w:r>
      <w:proofErr w:type="spellStart"/>
      <w:r w:rsidRPr="004572C6">
        <w:rPr>
          <w:rFonts w:asciiTheme="majorHAnsi" w:hAnsiTheme="majorHAnsi" w:cstheme="majorHAnsi"/>
        </w:rPr>
        <w:t>entrance</w:t>
      </w:r>
      <w:proofErr w:type="spellEnd"/>
      <w:r w:rsidRPr="004572C6">
        <w:rPr>
          <w:rFonts w:asciiTheme="majorHAnsi" w:hAnsiTheme="majorHAnsi" w:cstheme="majorHAnsi"/>
        </w:rPr>
        <w:t xml:space="preserve"> nelle aree verdi (via </w:t>
      </w:r>
      <w:proofErr w:type="spellStart"/>
      <w:r w:rsidRPr="004572C6">
        <w:rPr>
          <w:rFonts w:asciiTheme="majorHAnsi" w:hAnsiTheme="majorHAnsi" w:cstheme="majorHAnsi"/>
        </w:rPr>
        <w:t>map_to_area</w:t>
      </w:r>
      <w:proofErr w:type="spellEnd"/>
      <w:r w:rsidRPr="004572C6">
        <w:rPr>
          <w:rFonts w:asciiTheme="majorHAnsi" w:hAnsiTheme="majorHAnsi" w:cstheme="majorHAnsi"/>
        </w:rPr>
        <w:t>)</w:t>
      </w:r>
    </w:p>
    <w:p w14:paraId="6411CCC7" w14:textId="77777777" w:rsidR="004572C6" w:rsidRPr="004572C6" w:rsidRDefault="004572C6" w:rsidP="004572C6">
      <w:pPr>
        <w:spacing w:after="0" w:line="240" w:lineRule="auto"/>
        <w:rPr>
          <w:rFonts w:asciiTheme="majorHAnsi" w:hAnsiTheme="majorHAnsi" w:cstheme="majorHAnsi"/>
        </w:rPr>
      </w:pPr>
      <w:r w:rsidRPr="004572C6">
        <w:rPr>
          <w:rFonts w:asciiTheme="majorHAnsi" w:hAnsiTheme="majorHAnsi" w:cstheme="majorHAnsi"/>
        </w:rPr>
        <w:t xml:space="preserve">.parchi </w:t>
      </w:r>
      <w:proofErr w:type="spellStart"/>
      <w:r w:rsidRPr="004572C6">
        <w:rPr>
          <w:rFonts w:asciiTheme="majorHAnsi" w:hAnsiTheme="majorHAnsi" w:cstheme="majorHAnsi"/>
        </w:rPr>
        <w:t>map_to_area</w:t>
      </w:r>
      <w:proofErr w:type="spellEnd"/>
      <w:r w:rsidRPr="004572C6">
        <w:rPr>
          <w:rFonts w:asciiTheme="majorHAnsi" w:hAnsiTheme="majorHAnsi" w:cstheme="majorHAnsi"/>
        </w:rPr>
        <w:t xml:space="preserve"> -&gt; .</w:t>
      </w:r>
      <w:proofErr w:type="spellStart"/>
      <w:r w:rsidRPr="004572C6">
        <w:rPr>
          <w:rFonts w:asciiTheme="majorHAnsi" w:hAnsiTheme="majorHAnsi" w:cstheme="majorHAnsi"/>
        </w:rPr>
        <w:t>aree_parco</w:t>
      </w:r>
      <w:proofErr w:type="spellEnd"/>
      <w:r w:rsidRPr="004572C6">
        <w:rPr>
          <w:rFonts w:asciiTheme="majorHAnsi" w:hAnsiTheme="majorHAnsi" w:cstheme="majorHAnsi"/>
        </w:rPr>
        <w:t>;</w:t>
      </w:r>
    </w:p>
    <w:p w14:paraId="19E9C942" w14:textId="77777777" w:rsidR="004572C6" w:rsidRPr="004572C6" w:rsidRDefault="004572C6" w:rsidP="004572C6">
      <w:pPr>
        <w:spacing w:after="0" w:line="240" w:lineRule="auto"/>
        <w:rPr>
          <w:rFonts w:asciiTheme="majorHAnsi" w:hAnsiTheme="majorHAnsi" w:cstheme="majorHAnsi"/>
        </w:rPr>
      </w:pPr>
    </w:p>
    <w:p w14:paraId="38DAB016" w14:textId="77777777" w:rsidR="004572C6" w:rsidRPr="004572C6" w:rsidRDefault="004572C6" w:rsidP="004572C6">
      <w:pPr>
        <w:spacing w:after="0" w:line="240" w:lineRule="auto"/>
        <w:rPr>
          <w:rFonts w:asciiTheme="majorHAnsi" w:hAnsiTheme="majorHAnsi" w:cstheme="majorHAnsi"/>
        </w:rPr>
      </w:pPr>
      <w:r w:rsidRPr="004572C6">
        <w:rPr>
          <w:rFonts w:asciiTheme="majorHAnsi" w:hAnsiTheme="majorHAnsi" w:cstheme="majorHAnsi"/>
        </w:rPr>
        <w:t>(</w:t>
      </w:r>
    </w:p>
    <w:p w14:paraId="38A1FDEE" w14:textId="77777777" w:rsidR="004572C6" w:rsidRPr="004572C6" w:rsidRDefault="004572C6" w:rsidP="004572C6">
      <w:pPr>
        <w:spacing w:after="0" w:line="240" w:lineRule="auto"/>
        <w:rPr>
          <w:rFonts w:asciiTheme="majorHAnsi" w:hAnsiTheme="majorHAnsi" w:cstheme="majorHAnsi"/>
        </w:rPr>
      </w:pPr>
      <w:r w:rsidRPr="004572C6">
        <w:rPr>
          <w:rFonts w:asciiTheme="majorHAnsi" w:hAnsiTheme="majorHAnsi" w:cstheme="majorHAnsi"/>
        </w:rPr>
        <w:t xml:space="preserve">  </w:t>
      </w:r>
      <w:proofErr w:type="spellStart"/>
      <w:r w:rsidRPr="004572C6">
        <w:rPr>
          <w:rFonts w:asciiTheme="majorHAnsi" w:hAnsiTheme="majorHAnsi" w:cstheme="majorHAnsi"/>
        </w:rPr>
        <w:t>node</w:t>
      </w:r>
      <w:proofErr w:type="spellEnd"/>
      <w:r w:rsidRPr="004572C6">
        <w:rPr>
          <w:rFonts w:asciiTheme="majorHAnsi" w:hAnsiTheme="majorHAnsi" w:cstheme="majorHAnsi"/>
        </w:rPr>
        <w:t>["</w:t>
      </w:r>
      <w:proofErr w:type="spellStart"/>
      <w:r w:rsidRPr="004572C6">
        <w:rPr>
          <w:rFonts w:asciiTheme="majorHAnsi" w:hAnsiTheme="majorHAnsi" w:cstheme="majorHAnsi"/>
        </w:rPr>
        <w:t>barrier</w:t>
      </w:r>
      <w:proofErr w:type="spellEnd"/>
      <w:r w:rsidRPr="004572C6">
        <w:rPr>
          <w:rFonts w:asciiTheme="majorHAnsi" w:hAnsiTheme="majorHAnsi" w:cstheme="majorHAnsi"/>
        </w:rPr>
        <w:t>"="gate"](</w:t>
      </w:r>
      <w:proofErr w:type="spellStart"/>
      <w:r w:rsidRPr="004572C6">
        <w:rPr>
          <w:rFonts w:asciiTheme="majorHAnsi" w:hAnsiTheme="majorHAnsi" w:cstheme="majorHAnsi"/>
        </w:rPr>
        <w:t>area.aree_parco</w:t>
      </w:r>
      <w:proofErr w:type="spellEnd"/>
      <w:r w:rsidRPr="004572C6">
        <w:rPr>
          <w:rFonts w:asciiTheme="majorHAnsi" w:hAnsiTheme="majorHAnsi" w:cstheme="majorHAnsi"/>
        </w:rPr>
        <w:t>);</w:t>
      </w:r>
    </w:p>
    <w:p w14:paraId="3997674E" w14:textId="77777777" w:rsidR="004572C6" w:rsidRPr="004572C6" w:rsidRDefault="004572C6" w:rsidP="004572C6">
      <w:pPr>
        <w:spacing w:after="0" w:line="240" w:lineRule="auto"/>
        <w:rPr>
          <w:rFonts w:asciiTheme="majorHAnsi" w:hAnsiTheme="majorHAnsi" w:cstheme="majorHAnsi"/>
        </w:rPr>
      </w:pPr>
      <w:r w:rsidRPr="004572C6">
        <w:rPr>
          <w:rFonts w:asciiTheme="majorHAnsi" w:hAnsiTheme="majorHAnsi" w:cstheme="majorHAnsi"/>
        </w:rPr>
        <w:t xml:space="preserve">  </w:t>
      </w:r>
      <w:proofErr w:type="spellStart"/>
      <w:r w:rsidRPr="004572C6">
        <w:rPr>
          <w:rFonts w:asciiTheme="majorHAnsi" w:hAnsiTheme="majorHAnsi" w:cstheme="majorHAnsi"/>
        </w:rPr>
        <w:t>node</w:t>
      </w:r>
      <w:proofErr w:type="spellEnd"/>
      <w:r w:rsidRPr="004572C6">
        <w:rPr>
          <w:rFonts w:asciiTheme="majorHAnsi" w:hAnsiTheme="majorHAnsi" w:cstheme="majorHAnsi"/>
        </w:rPr>
        <w:t>["</w:t>
      </w:r>
      <w:proofErr w:type="spellStart"/>
      <w:r w:rsidRPr="004572C6">
        <w:rPr>
          <w:rFonts w:asciiTheme="majorHAnsi" w:hAnsiTheme="majorHAnsi" w:cstheme="majorHAnsi"/>
        </w:rPr>
        <w:t>barrier</w:t>
      </w:r>
      <w:proofErr w:type="spellEnd"/>
      <w:r w:rsidRPr="004572C6">
        <w:rPr>
          <w:rFonts w:asciiTheme="majorHAnsi" w:hAnsiTheme="majorHAnsi" w:cstheme="majorHAnsi"/>
        </w:rPr>
        <w:t>"="</w:t>
      </w:r>
      <w:proofErr w:type="spellStart"/>
      <w:r w:rsidRPr="004572C6">
        <w:rPr>
          <w:rFonts w:asciiTheme="majorHAnsi" w:hAnsiTheme="majorHAnsi" w:cstheme="majorHAnsi"/>
        </w:rPr>
        <w:t>entrance</w:t>
      </w:r>
      <w:proofErr w:type="spellEnd"/>
      <w:r w:rsidRPr="004572C6">
        <w:rPr>
          <w:rFonts w:asciiTheme="majorHAnsi" w:hAnsiTheme="majorHAnsi" w:cstheme="majorHAnsi"/>
        </w:rPr>
        <w:t>"](</w:t>
      </w:r>
      <w:proofErr w:type="spellStart"/>
      <w:r w:rsidRPr="004572C6">
        <w:rPr>
          <w:rFonts w:asciiTheme="majorHAnsi" w:hAnsiTheme="majorHAnsi" w:cstheme="majorHAnsi"/>
        </w:rPr>
        <w:t>area.aree_parco</w:t>
      </w:r>
      <w:proofErr w:type="spellEnd"/>
      <w:r w:rsidRPr="004572C6">
        <w:rPr>
          <w:rFonts w:asciiTheme="majorHAnsi" w:hAnsiTheme="majorHAnsi" w:cstheme="majorHAnsi"/>
        </w:rPr>
        <w:t>);</w:t>
      </w:r>
    </w:p>
    <w:p w14:paraId="3C336EB2" w14:textId="1C2A8114" w:rsidR="004572C6" w:rsidRDefault="004572C6" w:rsidP="004572C6">
      <w:pPr>
        <w:spacing w:after="0" w:line="240" w:lineRule="auto"/>
        <w:rPr>
          <w:rFonts w:asciiTheme="majorHAnsi" w:hAnsiTheme="majorHAnsi" w:cstheme="majorHAnsi"/>
        </w:rPr>
      </w:pPr>
      <w:r w:rsidRPr="004572C6">
        <w:rPr>
          <w:rFonts w:asciiTheme="majorHAnsi" w:hAnsiTheme="majorHAnsi" w:cstheme="majorHAnsi"/>
        </w:rPr>
        <w:t>);</w:t>
      </w:r>
    </w:p>
    <w:p w14:paraId="0121C67E" w14:textId="77777777" w:rsidR="004572C6" w:rsidRPr="00917A30" w:rsidRDefault="004572C6" w:rsidP="004572C6">
      <w:pPr>
        <w:spacing w:after="0" w:line="240" w:lineRule="auto"/>
        <w:rPr>
          <w:rFonts w:asciiTheme="majorHAnsi" w:hAnsiTheme="majorHAnsi" w:cstheme="majorHAnsi"/>
        </w:rPr>
      </w:pPr>
    </w:p>
    <w:p w14:paraId="0DC3DC8C" w14:textId="77777777" w:rsidR="00917A30" w:rsidRPr="00917A30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out body;</w:t>
      </w:r>
    </w:p>
    <w:p w14:paraId="2DF09B03" w14:textId="77777777" w:rsidR="00917A30" w:rsidRPr="00917A30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&gt;;</w:t>
      </w:r>
    </w:p>
    <w:p w14:paraId="027785C1" w14:textId="77777777" w:rsidR="00917A30" w:rsidRPr="00407AF9" w:rsidRDefault="00917A30" w:rsidP="00F83F2E">
      <w:pPr>
        <w:spacing w:after="0"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out </w:t>
      </w:r>
      <w:proofErr w:type="spellStart"/>
      <w:r w:rsidRPr="00917A30">
        <w:rPr>
          <w:rFonts w:asciiTheme="majorHAnsi" w:hAnsiTheme="majorHAnsi" w:cstheme="majorHAnsi"/>
        </w:rPr>
        <w:t>skel</w:t>
      </w:r>
      <w:proofErr w:type="spellEnd"/>
      <w:r w:rsidRPr="00917A30">
        <w:rPr>
          <w:rFonts w:asciiTheme="majorHAnsi" w:hAnsiTheme="majorHAnsi" w:cstheme="majorHAnsi"/>
        </w:rPr>
        <w:t xml:space="preserve"> qt;</w:t>
      </w:r>
    </w:p>
    <w:p w14:paraId="1DD53B95" w14:textId="67715103" w:rsidR="002916F8" w:rsidRPr="00917A30" w:rsidRDefault="002916F8" w:rsidP="00F83F2E">
      <w:pPr>
        <w:spacing w:after="0" w:line="240" w:lineRule="auto"/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 xml:space="preserve">// oppure out </w:t>
      </w:r>
      <w:proofErr w:type="spellStart"/>
      <w:r w:rsidRPr="00407AF9">
        <w:rPr>
          <w:rFonts w:asciiTheme="majorHAnsi" w:hAnsiTheme="majorHAnsi" w:cstheme="majorHAnsi"/>
        </w:rPr>
        <w:t>geom</w:t>
      </w:r>
      <w:proofErr w:type="spellEnd"/>
      <w:r w:rsidRPr="00407AF9">
        <w:rPr>
          <w:rFonts w:asciiTheme="majorHAnsi" w:hAnsiTheme="majorHAnsi" w:cstheme="majorHAnsi"/>
        </w:rPr>
        <w:t>;</w:t>
      </w:r>
    </w:p>
    <w:p w14:paraId="6D057176" w14:textId="77777777" w:rsidR="00920FB5" w:rsidRPr="00407AF9" w:rsidRDefault="00920FB5" w:rsidP="00920FB5">
      <w:pPr>
        <w:rPr>
          <w:rFonts w:asciiTheme="majorHAnsi" w:hAnsiTheme="majorHAnsi" w:cstheme="majorHAnsi"/>
        </w:rPr>
      </w:pPr>
    </w:p>
    <w:p w14:paraId="475EBE27" w14:textId="77777777" w:rsidR="00917A30" w:rsidRPr="00917A30" w:rsidRDefault="00917A30" w:rsidP="00917A30">
      <w:pPr>
        <w:rPr>
          <w:rFonts w:asciiTheme="majorHAnsi" w:hAnsiTheme="majorHAnsi" w:cstheme="majorHAnsi"/>
          <w:b/>
          <w:bCs/>
        </w:rPr>
      </w:pPr>
      <w:r w:rsidRPr="00917A30">
        <w:rPr>
          <w:rFonts w:asciiTheme="majorHAnsi" w:hAnsiTheme="majorHAnsi" w:cstheme="majorHAnsi"/>
          <w:b/>
          <w:bCs/>
        </w:rPr>
        <w:t>Spiegazione:</w:t>
      </w:r>
    </w:p>
    <w:p w14:paraId="18B1AA4C" w14:textId="77777777" w:rsidR="00917A30" w:rsidRPr="00917A30" w:rsidRDefault="00917A30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proofErr w:type="spellStart"/>
      <w:r w:rsidRPr="00917A30">
        <w:rPr>
          <w:rFonts w:asciiTheme="majorHAnsi" w:hAnsiTheme="majorHAnsi" w:cstheme="majorHAnsi"/>
        </w:rPr>
        <w:t>out:json</w:t>
      </w:r>
      <w:proofErr w:type="spellEnd"/>
      <w:r w:rsidRPr="00917A30">
        <w:rPr>
          <w:rFonts w:asciiTheme="majorHAnsi" w:hAnsiTheme="majorHAnsi" w:cstheme="majorHAnsi"/>
        </w:rPr>
        <w:t>: formato di output (può essere anche XML)</w:t>
      </w:r>
    </w:p>
    <w:p w14:paraId="72DEEE10" w14:textId="77777777" w:rsidR="00917A30" w:rsidRPr="00917A30" w:rsidRDefault="00917A30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timeout:25: tempo massimo di esecuzione in secondi</w:t>
      </w:r>
    </w:p>
    <w:p w14:paraId="6D5FCE73" w14:textId="77777777" w:rsidR="00917A30" w:rsidRPr="00917A30" w:rsidRDefault="00917A30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proofErr w:type="spellStart"/>
      <w:r w:rsidRPr="00917A30">
        <w:rPr>
          <w:rFonts w:asciiTheme="majorHAnsi" w:hAnsiTheme="majorHAnsi" w:cstheme="majorHAnsi"/>
        </w:rPr>
        <w:t>node</w:t>
      </w:r>
      <w:proofErr w:type="spellEnd"/>
      <w:r w:rsidRPr="00917A30">
        <w:rPr>
          <w:rFonts w:asciiTheme="majorHAnsi" w:hAnsiTheme="majorHAnsi" w:cstheme="majorHAnsi"/>
        </w:rPr>
        <w:t>, way, relation: tipi di oggetti cercati</w:t>
      </w:r>
    </w:p>
    <w:p w14:paraId="0F800EB0" w14:textId="77777777" w:rsidR="00917A30" w:rsidRPr="00917A30" w:rsidRDefault="00917A30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(lat1, lon1, lat2, lon2): </w:t>
      </w:r>
      <w:proofErr w:type="spellStart"/>
      <w:r w:rsidRPr="00917A30">
        <w:rPr>
          <w:rFonts w:asciiTheme="majorHAnsi" w:hAnsiTheme="majorHAnsi" w:cstheme="majorHAnsi"/>
        </w:rPr>
        <w:t>bounding</w:t>
      </w:r>
      <w:proofErr w:type="spellEnd"/>
      <w:r w:rsidRPr="00917A30">
        <w:rPr>
          <w:rFonts w:asciiTheme="majorHAnsi" w:hAnsiTheme="majorHAnsi" w:cstheme="majorHAnsi"/>
        </w:rPr>
        <w:t xml:space="preserve"> box</w:t>
      </w:r>
    </w:p>
    <w:p w14:paraId="3EC0219F" w14:textId="77777777" w:rsidR="00917A30" w:rsidRPr="00917A30" w:rsidRDefault="00917A30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>out body: restituisce i dati principali</w:t>
      </w:r>
    </w:p>
    <w:p w14:paraId="6BD6A6A1" w14:textId="2F9220AE" w:rsidR="00917A30" w:rsidRPr="00917A30" w:rsidRDefault="003973BE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>&gt;;</w:t>
      </w:r>
      <w:r w:rsidR="00917A30" w:rsidRPr="00917A30">
        <w:rPr>
          <w:rFonts w:asciiTheme="majorHAnsi" w:hAnsiTheme="majorHAnsi" w:cstheme="majorHAnsi"/>
        </w:rPr>
        <w:t xml:space="preserve"> segue le referenze (es. nodi delle way)</w:t>
      </w:r>
    </w:p>
    <w:p w14:paraId="24C34E79" w14:textId="786025A6" w:rsidR="00917A30" w:rsidRPr="00407AF9" w:rsidRDefault="00917A30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917A30">
        <w:rPr>
          <w:rFonts w:asciiTheme="majorHAnsi" w:hAnsiTheme="majorHAnsi" w:cstheme="majorHAnsi"/>
        </w:rPr>
        <w:t xml:space="preserve">out </w:t>
      </w:r>
      <w:proofErr w:type="spellStart"/>
      <w:r w:rsidRPr="00917A30">
        <w:rPr>
          <w:rFonts w:asciiTheme="majorHAnsi" w:hAnsiTheme="majorHAnsi" w:cstheme="majorHAnsi"/>
        </w:rPr>
        <w:t>skel</w:t>
      </w:r>
      <w:proofErr w:type="spellEnd"/>
      <w:r w:rsidRPr="00917A30">
        <w:rPr>
          <w:rFonts w:asciiTheme="majorHAnsi" w:hAnsiTheme="majorHAnsi" w:cstheme="majorHAnsi"/>
        </w:rPr>
        <w:t xml:space="preserve"> </w:t>
      </w:r>
      <w:r w:rsidR="003973BE" w:rsidRPr="00407AF9">
        <w:rPr>
          <w:rFonts w:asciiTheme="majorHAnsi" w:hAnsiTheme="majorHAnsi" w:cstheme="majorHAnsi"/>
        </w:rPr>
        <w:t>qt;</w:t>
      </w:r>
      <w:r w:rsidRPr="00917A30">
        <w:rPr>
          <w:rFonts w:asciiTheme="majorHAnsi" w:hAnsiTheme="majorHAnsi" w:cstheme="majorHAnsi"/>
        </w:rPr>
        <w:t xml:space="preserve"> output compatto di chiusura</w:t>
      </w:r>
    </w:p>
    <w:p w14:paraId="59EA26D6" w14:textId="13B592AB" w:rsidR="003973BE" w:rsidRPr="00407AF9" w:rsidRDefault="003973BE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 xml:space="preserve">out </w:t>
      </w:r>
      <w:proofErr w:type="spellStart"/>
      <w:r w:rsidRPr="00407AF9">
        <w:rPr>
          <w:rFonts w:asciiTheme="majorHAnsi" w:hAnsiTheme="majorHAnsi" w:cstheme="majorHAnsi"/>
        </w:rPr>
        <w:t>geom</w:t>
      </w:r>
      <w:proofErr w:type="spellEnd"/>
      <w:r w:rsidRPr="00407AF9">
        <w:rPr>
          <w:rFonts w:asciiTheme="majorHAnsi" w:hAnsiTheme="majorHAnsi" w:cstheme="majorHAnsi"/>
        </w:rPr>
        <w:t xml:space="preserve">; output </w:t>
      </w:r>
      <w:r w:rsidR="002916F8" w:rsidRPr="00407AF9">
        <w:rPr>
          <w:rFonts w:asciiTheme="majorHAnsi" w:hAnsiTheme="majorHAnsi" w:cstheme="majorHAnsi"/>
        </w:rPr>
        <w:t xml:space="preserve">integrale che contiene </w:t>
      </w:r>
      <w:r w:rsidRPr="00407AF9">
        <w:rPr>
          <w:rFonts w:asciiTheme="majorHAnsi" w:hAnsiTheme="majorHAnsi" w:cstheme="majorHAnsi"/>
        </w:rPr>
        <w:t xml:space="preserve">le relazioni </w:t>
      </w:r>
      <w:r w:rsidR="002916F8" w:rsidRPr="00407AF9">
        <w:rPr>
          <w:rFonts w:asciiTheme="majorHAnsi" w:hAnsiTheme="majorHAnsi" w:cstheme="majorHAnsi"/>
        </w:rPr>
        <w:t>con</w:t>
      </w:r>
      <w:r w:rsidRPr="00407AF9">
        <w:rPr>
          <w:rFonts w:asciiTheme="majorHAnsi" w:hAnsiTheme="majorHAnsi" w:cstheme="majorHAnsi"/>
        </w:rPr>
        <w:t xml:space="preserve"> nodi e figli delle ways</w:t>
      </w:r>
    </w:p>
    <w:p w14:paraId="46B583FF" w14:textId="58D9FCA1" w:rsidR="00F83F2E" w:rsidRPr="00407AF9" w:rsidRDefault="00F83F2E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lastRenderedPageBreak/>
        <w:t>area[name=…] nome area di riferimento, [</w:t>
      </w:r>
      <w:proofErr w:type="spellStart"/>
      <w:r w:rsidRPr="00407AF9">
        <w:rPr>
          <w:rFonts w:asciiTheme="majorHAnsi" w:hAnsiTheme="majorHAnsi" w:cstheme="majorHAnsi"/>
        </w:rPr>
        <w:t>boundary</w:t>
      </w:r>
      <w:proofErr w:type="spellEnd"/>
      <w:r w:rsidRPr="00407AF9">
        <w:rPr>
          <w:rFonts w:asciiTheme="majorHAnsi" w:hAnsiTheme="majorHAnsi" w:cstheme="majorHAnsi"/>
        </w:rPr>
        <w:t>=…] tipo di confine, [</w:t>
      </w:r>
      <w:proofErr w:type="spellStart"/>
      <w:r w:rsidRPr="00407AF9">
        <w:rPr>
          <w:rFonts w:asciiTheme="majorHAnsi" w:hAnsiTheme="majorHAnsi" w:cstheme="majorHAnsi"/>
        </w:rPr>
        <w:t>admin_level</w:t>
      </w:r>
      <w:proofErr w:type="spellEnd"/>
      <w:r w:rsidRPr="00407AF9">
        <w:rPr>
          <w:rFonts w:asciiTheme="majorHAnsi" w:hAnsiTheme="majorHAnsi" w:cstheme="majorHAnsi"/>
        </w:rPr>
        <w:t>=…] parametro da settare in base allo stato</w:t>
      </w:r>
    </w:p>
    <w:p w14:paraId="2DCDF40C" w14:textId="6692BB4B" w:rsidR="00F83F2E" w:rsidRPr="00917A30" w:rsidRDefault="00F83F2E" w:rsidP="00F83F2E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407AF9">
        <w:rPr>
          <w:rFonts w:asciiTheme="majorHAnsi" w:hAnsiTheme="majorHAnsi" w:cstheme="majorHAnsi"/>
        </w:rPr>
        <w:t>-&gt;… dare un nome alla funzione</w:t>
      </w:r>
    </w:p>
    <w:p w14:paraId="5B409768" w14:textId="77777777" w:rsidR="00917A30" w:rsidRPr="00407AF9" w:rsidRDefault="00917A30" w:rsidP="00920FB5">
      <w:pPr>
        <w:rPr>
          <w:rFonts w:asciiTheme="majorHAnsi" w:hAnsiTheme="majorHAnsi" w:cstheme="majorHAnsi"/>
        </w:rPr>
      </w:pPr>
    </w:p>
    <w:p w14:paraId="3A601EA4" w14:textId="65B3ACB7" w:rsidR="001E2E69" w:rsidRPr="001E2E69" w:rsidRDefault="001E2E69" w:rsidP="001E2E69">
      <w:pPr>
        <w:rPr>
          <w:rFonts w:asciiTheme="majorHAnsi" w:hAnsiTheme="majorHAnsi" w:cstheme="majorHAnsi"/>
          <w:b/>
          <w:bCs/>
        </w:rPr>
      </w:pPr>
      <w:r w:rsidRPr="001E2E69">
        <w:rPr>
          <w:rFonts w:asciiTheme="majorHAnsi" w:hAnsiTheme="majorHAnsi" w:cstheme="majorHAnsi"/>
          <w:b/>
          <w:bCs/>
        </w:rPr>
        <w:t>Come usar</w:t>
      </w:r>
      <w:r w:rsidR="009B04C0" w:rsidRPr="00407AF9">
        <w:rPr>
          <w:rFonts w:asciiTheme="majorHAnsi" w:hAnsiTheme="majorHAnsi" w:cstheme="majorHAnsi"/>
          <w:b/>
          <w:bCs/>
        </w:rPr>
        <w:t>e il tool</w:t>
      </w:r>
      <w:r w:rsidRPr="001E2E69">
        <w:rPr>
          <w:rFonts w:asciiTheme="majorHAnsi" w:hAnsiTheme="majorHAnsi" w:cstheme="majorHAnsi"/>
          <w:b/>
          <w:bCs/>
        </w:rPr>
        <w:t xml:space="preserve"> concretamente</w:t>
      </w:r>
    </w:p>
    <w:p w14:paraId="14844D47" w14:textId="77777777" w:rsidR="001E2E69" w:rsidRPr="001E2E69" w:rsidRDefault="001E2E69" w:rsidP="001E2E69">
      <w:pPr>
        <w:rPr>
          <w:rFonts w:asciiTheme="majorHAnsi" w:hAnsiTheme="majorHAnsi" w:cstheme="majorHAnsi"/>
          <w:b/>
          <w:bCs/>
        </w:rPr>
      </w:pPr>
      <w:r w:rsidRPr="001E2E69">
        <w:rPr>
          <w:rFonts w:asciiTheme="majorHAnsi" w:hAnsiTheme="majorHAnsi" w:cstheme="majorHAnsi"/>
          <w:b/>
          <w:bCs/>
        </w:rPr>
        <w:t xml:space="preserve">1. Interfaccia Web - </w:t>
      </w:r>
      <w:proofErr w:type="spellStart"/>
      <w:r w:rsidRPr="001E2E69">
        <w:rPr>
          <w:rFonts w:asciiTheme="majorHAnsi" w:hAnsiTheme="majorHAnsi" w:cstheme="majorHAnsi"/>
          <w:b/>
          <w:bCs/>
        </w:rPr>
        <w:t>Overpass</w:t>
      </w:r>
      <w:proofErr w:type="spellEnd"/>
      <w:r w:rsidRPr="001E2E69">
        <w:rPr>
          <w:rFonts w:asciiTheme="majorHAnsi" w:hAnsiTheme="majorHAnsi" w:cstheme="majorHAnsi"/>
          <w:b/>
          <w:bCs/>
        </w:rPr>
        <w:t xml:space="preserve"> Turbo</w:t>
      </w:r>
    </w:p>
    <w:p w14:paraId="32956327" w14:textId="5EDDE64C" w:rsidR="001E2E69" w:rsidRPr="001E2E69" w:rsidRDefault="001E2E69" w:rsidP="003973BE">
      <w:pPr>
        <w:ind w:firstLine="360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</w:t>
      </w:r>
      <w:hyperlink r:id="rId10" w:tgtFrame="_new" w:history="1">
        <w:r w:rsidRPr="001E2E69">
          <w:rPr>
            <w:rStyle w:val="Collegamentoipertestuale"/>
            <w:rFonts w:asciiTheme="majorHAnsi" w:hAnsiTheme="majorHAnsi" w:cstheme="majorHAnsi"/>
          </w:rPr>
          <w:t>https://overpass-turbo.eu/</w:t>
        </w:r>
      </w:hyperlink>
    </w:p>
    <w:p w14:paraId="28099826" w14:textId="77777777" w:rsidR="001E2E69" w:rsidRPr="001E2E69" w:rsidRDefault="001E2E69" w:rsidP="001E2E69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Scrivi la tua query</w:t>
      </w:r>
    </w:p>
    <w:p w14:paraId="131EC080" w14:textId="77777777" w:rsidR="001E2E69" w:rsidRPr="001E2E69" w:rsidRDefault="001E2E69" w:rsidP="001E2E69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Visualizzi i risultati sulla mappa</w:t>
      </w:r>
    </w:p>
    <w:p w14:paraId="1DCBA80C" w14:textId="77777777" w:rsidR="001E2E69" w:rsidRPr="001E2E69" w:rsidRDefault="001E2E69" w:rsidP="001E2E69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Esporti in </w:t>
      </w:r>
      <w:proofErr w:type="spellStart"/>
      <w:r w:rsidRPr="001E2E69">
        <w:rPr>
          <w:rFonts w:asciiTheme="majorHAnsi" w:hAnsiTheme="majorHAnsi" w:cstheme="majorHAnsi"/>
        </w:rPr>
        <w:t>GeoJSON</w:t>
      </w:r>
      <w:proofErr w:type="spellEnd"/>
      <w:r w:rsidRPr="001E2E69">
        <w:rPr>
          <w:rFonts w:asciiTheme="majorHAnsi" w:hAnsiTheme="majorHAnsi" w:cstheme="majorHAnsi"/>
        </w:rPr>
        <w:t>, KML, GPX, ecc.</w:t>
      </w:r>
    </w:p>
    <w:p w14:paraId="28FA9B05" w14:textId="77777777" w:rsidR="001E2E69" w:rsidRPr="001E2E69" w:rsidRDefault="001E2E69" w:rsidP="001E2E69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Molto utile per testare prima di usare via API</w:t>
      </w:r>
    </w:p>
    <w:p w14:paraId="3119CD4F" w14:textId="77777777" w:rsidR="001E2E69" w:rsidRPr="001E2E69" w:rsidRDefault="001E2E69" w:rsidP="001E2E69">
      <w:pPr>
        <w:rPr>
          <w:rFonts w:asciiTheme="majorHAnsi" w:hAnsiTheme="majorHAnsi" w:cstheme="majorHAnsi"/>
          <w:b/>
          <w:bCs/>
        </w:rPr>
      </w:pPr>
      <w:r w:rsidRPr="001E2E69">
        <w:rPr>
          <w:rFonts w:asciiTheme="majorHAnsi" w:hAnsiTheme="majorHAnsi" w:cstheme="majorHAnsi"/>
          <w:b/>
          <w:bCs/>
        </w:rPr>
        <w:t>2. Chiamata diretta HTTP</w:t>
      </w:r>
    </w:p>
    <w:p w14:paraId="781BACDE" w14:textId="574A31A2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Puoi inviare la query </w:t>
      </w:r>
      <w:proofErr w:type="spellStart"/>
      <w:r w:rsidRPr="001E2E69">
        <w:rPr>
          <w:rFonts w:asciiTheme="majorHAnsi" w:hAnsiTheme="majorHAnsi" w:cstheme="majorHAnsi"/>
        </w:rPr>
        <w:t>Overpass</w:t>
      </w:r>
      <w:proofErr w:type="spellEnd"/>
      <w:r w:rsidRPr="001E2E69">
        <w:rPr>
          <w:rFonts w:asciiTheme="majorHAnsi" w:hAnsiTheme="majorHAnsi" w:cstheme="majorHAnsi"/>
        </w:rPr>
        <w:t xml:space="preserve"> QL o XML come POST o GET a un endpoint </w:t>
      </w:r>
      <w:proofErr w:type="spellStart"/>
      <w:r w:rsidRPr="001E2E69">
        <w:rPr>
          <w:rFonts w:asciiTheme="majorHAnsi" w:hAnsiTheme="majorHAnsi" w:cstheme="majorHAnsi"/>
        </w:rPr>
        <w:t>Overpass</w:t>
      </w:r>
      <w:proofErr w:type="spellEnd"/>
      <w:r w:rsidRPr="001E2E69">
        <w:rPr>
          <w:rFonts w:asciiTheme="majorHAnsi" w:hAnsiTheme="majorHAnsi" w:cstheme="majorHAnsi"/>
        </w:rPr>
        <w:t>, ad esempio:</w:t>
      </w:r>
    </w:p>
    <w:p w14:paraId="58C3C62B" w14:textId="77777777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POST https://overpass-api.de/api/interpreter</w:t>
      </w:r>
    </w:p>
    <w:p w14:paraId="699653D5" w14:textId="77777777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Content-</w:t>
      </w:r>
      <w:proofErr w:type="spellStart"/>
      <w:r w:rsidRPr="001E2E69">
        <w:rPr>
          <w:rFonts w:asciiTheme="majorHAnsi" w:hAnsiTheme="majorHAnsi" w:cstheme="majorHAnsi"/>
        </w:rPr>
        <w:t>Type</w:t>
      </w:r>
      <w:proofErr w:type="spellEnd"/>
      <w:r w:rsidRPr="001E2E69">
        <w:rPr>
          <w:rFonts w:asciiTheme="majorHAnsi" w:hAnsiTheme="majorHAnsi" w:cstheme="majorHAnsi"/>
        </w:rPr>
        <w:t xml:space="preserve">: </w:t>
      </w:r>
      <w:proofErr w:type="spellStart"/>
      <w:r w:rsidRPr="001E2E69">
        <w:rPr>
          <w:rFonts w:asciiTheme="majorHAnsi" w:hAnsiTheme="majorHAnsi" w:cstheme="majorHAnsi"/>
        </w:rPr>
        <w:t>application</w:t>
      </w:r>
      <w:proofErr w:type="spellEnd"/>
      <w:r w:rsidRPr="001E2E69">
        <w:rPr>
          <w:rFonts w:asciiTheme="majorHAnsi" w:hAnsiTheme="majorHAnsi" w:cstheme="majorHAnsi"/>
        </w:rPr>
        <w:t>/x-www-</w:t>
      </w:r>
      <w:proofErr w:type="spellStart"/>
      <w:r w:rsidRPr="001E2E69">
        <w:rPr>
          <w:rFonts w:asciiTheme="majorHAnsi" w:hAnsiTheme="majorHAnsi" w:cstheme="majorHAnsi"/>
        </w:rPr>
        <w:t>form</w:t>
      </w:r>
      <w:proofErr w:type="spellEnd"/>
      <w:r w:rsidRPr="001E2E69">
        <w:rPr>
          <w:rFonts w:asciiTheme="majorHAnsi" w:hAnsiTheme="majorHAnsi" w:cstheme="majorHAnsi"/>
        </w:rPr>
        <w:t>-</w:t>
      </w:r>
      <w:proofErr w:type="spellStart"/>
      <w:r w:rsidRPr="001E2E69">
        <w:rPr>
          <w:rFonts w:asciiTheme="majorHAnsi" w:hAnsiTheme="majorHAnsi" w:cstheme="majorHAnsi"/>
        </w:rPr>
        <w:t>urlencoded</w:t>
      </w:r>
      <w:proofErr w:type="spellEnd"/>
    </w:p>
    <w:p w14:paraId="471B0804" w14:textId="77777777" w:rsidR="001E2E69" w:rsidRPr="001E2E69" w:rsidRDefault="001E2E69" w:rsidP="001E2E69">
      <w:pPr>
        <w:rPr>
          <w:rFonts w:asciiTheme="majorHAnsi" w:hAnsiTheme="majorHAnsi" w:cstheme="majorHAnsi"/>
        </w:rPr>
      </w:pPr>
    </w:p>
    <w:p w14:paraId="730F6208" w14:textId="77777777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data=[QUERY]</w:t>
      </w:r>
    </w:p>
    <w:p w14:paraId="3030D248" w14:textId="77777777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Oppure:</w:t>
      </w:r>
    </w:p>
    <w:p w14:paraId="2904BB24" w14:textId="77777777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GET https://overpass-api.de/api/interpreter?data=[QUERY_URL_ENCODED]</w:t>
      </w:r>
    </w:p>
    <w:p w14:paraId="358C1305" w14:textId="77777777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pict w14:anchorId="0C0D88BE">
          <v:rect id="_x0000_i1055" style="width:0;height:1.5pt" o:hralign="center" o:hrstd="t" o:hr="t" fillcolor="#a0a0a0" stroked="f"/>
        </w:pict>
      </w:r>
    </w:p>
    <w:p w14:paraId="59C27BF9" w14:textId="77777777" w:rsidR="001E2E69" w:rsidRPr="001E2E69" w:rsidRDefault="001E2E69" w:rsidP="001E2E69">
      <w:pPr>
        <w:rPr>
          <w:rFonts w:asciiTheme="majorHAnsi" w:hAnsiTheme="majorHAnsi" w:cstheme="majorHAnsi"/>
          <w:b/>
          <w:bCs/>
        </w:rPr>
      </w:pPr>
      <w:r w:rsidRPr="001E2E69">
        <w:rPr>
          <w:rFonts w:asciiTheme="majorHAnsi" w:hAnsiTheme="majorHAnsi" w:cstheme="majorHAnsi"/>
          <w:b/>
          <w:bCs/>
        </w:rPr>
        <w:t>3. Risposta JSON</w:t>
      </w:r>
    </w:p>
    <w:p w14:paraId="151AD6D4" w14:textId="77777777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Il formato restituito da </w:t>
      </w:r>
      <w:proofErr w:type="spellStart"/>
      <w:r w:rsidRPr="001E2E69">
        <w:rPr>
          <w:rFonts w:asciiTheme="majorHAnsi" w:hAnsiTheme="majorHAnsi" w:cstheme="majorHAnsi"/>
        </w:rPr>
        <w:t>Overpass</w:t>
      </w:r>
      <w:proofErr w:type="spellEnd"/>
      <w:r w:rsidRPr="001E2E69">
        <w:rPr>
          <w:rFonts w:asciiTheme="majorHAnsi" w:hAnsiTheme="majorHAnsi" w:cstheme="majorHAnsi"/>
        </w:rPr>
        <w:t xml:space="preserve"> può essere JSON o XML.</w:t>
      </w:r>
    </w:p>
    <w:p w14:paraId="41B02E8D" w14:textId="77777777" w:rsidR="001E2E69" w:rsidRPr="001E2E69" w:rsidRDefault="001E2E69" w:rsidP="001E2E69">
      <w:pPr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Esempio di risultato JSON:</w:t>
      </w:r>
    </w:p>
    <w:p w14:paraId="3D718691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{</w:t>
      </w:r>
    </w:p>
    <w:p w14:paraId="4744509A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"</w:t>
      </w:r>
      <w:proofErr w:type="spellStart"/>
      <w:r w:rsidRPr="001E2E69">
        <w:rPr>
          <w:rFonts w:asciiTheme="majorHAnsi" w:hAnsiTheme="majorHAnsi" w:cstheme="majorHAnsi"/>
        </w:rPr>
        <w:t>version</w:t>
      </w:r>
      <w:proofErr w:type="spellEnd"/>
      <w:r w:rsidRPr="001E2E69">
        <w:rPr>
          <w:rFonts w:asciiTheme="majorHAnsi" w:hAnsiTheme="majorHAnsi" w:cstheme="majorHAnsi"/>
        </w:rPr>
        <w:t>": 0.6,</w:t>
      </w:r>
    </w:p>
    <w:p w14:paraId="22D4FB50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"</w:t>
      </w:r>
      <w:proofErr w:type="spellStart"/>
      <w:r w:rsidRPr="001E2E69">
        <w:rPr>
          <w:rFonts w:asciiTheme="majorHAnsi" w:hAnsiTheme="majorHAnsi" w:cstheme="majorHAnsi"/>
        </w:rPr>
        <w:t>elements</w:t>
      </w:r>
      <w:proofErr w:type="spellEnd"/>
      <w:r w:rsidRPr="001E2E69">
        <w:rPr>
          <w:rFonts w:asciiTheme="majorHAnsi" w:hAnsiTheme="majorHAnsi" w:cstheme="majorHAnsi"/>
        </w:rPr>
        <w:t>": [</w:t>
      </w:r>
    </w:p>
    <w:p w14:paraId="5FB9FDF5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{</w:t>
      </w:r>
    </w:p>
    <w:p w14:paraId="7D508E4C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  "</w:t>
      </w:r>
      <w:proofErr w:type="spellStart"/>
      <w:r w:rsidRPr="001E2E69">
        <w:rPr>
          <w:rFonts w:asciiTheme="majorHAnsi" w:hAnsiTheme="majorHAnsi" w:cstheme="majorHAnsi"/>
        </w:rPr>
        <w:t>type</w:t>
      </w:r>
      <w:proofErr w:type="spellEnd"/>
      <w:r w:rsidRPr="001E2E69">
        <w:rPr>
          <w:rFonts w:asciiTheme="majorHAnsi" w:hAnsiTheme="majorHAnsi" w:cstheme="majorHAnsi"/>
        </w:rPr>
        <w:t>": "</w:t>
      </w:r>
      <w:proofErr w:type="spellStart"/>
      <w:r w:rsidRPr="001E2E69">
        <w:rPr>
          <w:rFonts w:asciiTheme="majorHAnsi" w:hAnsiTheme="majorHAnsi" w:cstheme="majorHAnsi"/>
        </w:rPr>
        <w:t>node</w:t>
      </w:r>
      <w:proofErr w:type="spellEnd"/>
      <w:r w:rsidRPr="001E2E69">
        <w:rPr>
          <w:rFonts w:asciiTheme="majorHAnsi" w:hAnsiTheme="majorHAnsi" w:cstheme="majorHAnsi"/>
        </w:rPr>
        <w:t>",</w:t>
      </w:r>
    </w:p>
    <w:p w14:paraId="166FE1D6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lastRenderedPageBreak/>
        <w:t xml:space="preserve">      "id": 123456,</w:t>
      </w:r>
    </w:p>
    <w:p w14:paraId="5D379BB1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  "</w:t>
      </w:r>
      <w:proofErr w:type="spellStart"/>
      <w:r w:rsidRPr="001E2E69">
        <w:rPr>
          <w:rFonts w:asciiTheme="majorHAnsi" w:hAnsiTheme="majorHAnsi" w:cstheme="majorHAnsi"/>
        </w:rPr>
        <w:t>lat</w:t>
      </w:r>
      <w:proofErr w:type="spellEnd"/>
      <w:r w:rsidRPr="001E2E69">
        <w:rPr>
          <w:rFonts w:asciiTheme="majorHAnsi" w:hAnsiTheme="majorHAnsi" w:cstheme="majorHAnsi"/>
        </w:rPr>
        <w:t>": 45.433,</w:t>
      </w:r>
    </w:p>
    <w:p w14:paraId="395CC40C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  "</w:t>
      </w:r>
      <w:proofErr w:type="spellStart"/>
      <w:r w:rsidRPr="001E2E69">
        <w:rPr>
          <w:rFonts w:asciiTheme="majorHAnsi" w:hAnsiTheme="majorHAnsi" w:cstheme="majorHAnsi"/>
        </w:rPr>
        <w:t>lon</w:t>
      </w:r>
      <w:proofErr w:type="spellEnd"/>
      <w:r w:rsidRPr="001E2E69">
        <w:rPr>
          <w:rFonts w:asciiTheme="majorHAnsi" w:hAnsiTheme="majorHAnsi" w:cstheme="majorHAnsi"/>
        </w:rPr>
        <w:t>": 10.965,</w:t>
      </w:r>
    </w:p>
    <w:p w14:paraId="36D9C5AB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  "tags": {</w:t>
      </w:r>
    </w:p>
    <w:p w14:paraId="5B810BA2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    "name": "Parco delle Cascate",</w:t>
      </w:r>
    </w:p>
    <w:p w14:paraId="00A82FE1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    "</w:t>
      </w:r>
      <w:proofErr w:type="spellStart"/>
      <w:r w:rsidRPr="001E2E69">
        <w:rPr>
          <w:rFonts w:asciiTheme="majorHAnsi" w:hAnsiTheme="majorHAnsi" w:cstheme="majorHAnsi"/>
        </w:rPr>
        <w:t>leisure</w:t>
      </w:r>
      <w:proofErr w:type="spellEnd"/>
      <w:r w:rsidRPr="001E2E69">
        <w:rPr>
          <w:rFonts w:asciiTheme="majorHAnsi" w:hAnsiTheme="majorHAnsi" w:cstheme="majorHAnsi"/>
        </w:rPr>
        <w:t>": "park"</w:t>
      </w:r>
    </w:p>
    <w:p w14:paraId="4F417F0A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  }</w:t>
      </w:r>
    </w:p>
    <w:p w14:paraId="1EB3743C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  }</w:t>
      </w:r>
    </w:p>
    <w:p w14:paraId="657ED951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 xml:space="preserve">  ]</w:t>
      </w:r>
    </w:p>
    <w:p w14:paraId="4E63E91E" w14:textId="77777777" w:rsidR="001E2E69" w:rsidRPr="001E2E69" w:rsidRDefault="001E2E69" w:rsidP="00F83F2E">
      <w:pPr>
        <w:spacing w:after="0" w:line="240" w:lineRule="auto"/>
        <w:rPr>
          <w:rFonts w:asciiTheme="majorHAnsi" w:hAnsiTheme="majorHAnsi" w:cstheme="majorHAnsi"/>
        </w:rPr>
      </w:pPr>
      <w:r w:rsidRPr="001E2E69">
        <w:rPr>
          <w:rFonts w:asciiTheme="majorHAnsi" w:hAnsiTheme="majorHAnsi" w:cstheme="majorHAnsi"/>
        </w:rPr>
        <w:t>}</w:t>
      </w:r>
    </w:p>
    <w:p w14:paraId="69F304EE" w14:textId="77777777" w:rsidR="001E2E69" w:rsidRPr="001E2E69" w:rsidRDefault="001E2E69" w:rsidP="001E2E69">
      <w:r w:rsidRPr="001E2E69">
        <w:pict w14:anchorId="7E4391A6">
          <v:rect id="_x0000_i1056" style="width:0;height:1.5pt" o:hralign="center" o:hrstd="t" o:hr="t" fillcolor="#a0a0a0" stroked="f"/>
        </w:pict>
      </w:r>
    </w:p>
    <w:p w14:paraId="07BDF62F" w14:textId="77777777" w:rsidR="005E5010" w:rsidRPr="00407AF9" w:rsidRDefault="005E5010" w:rsidP="005E5010">
      <w:pPr>
        <w:rPr>
          <w:rFonts w:asciiTheme="majorHAnsi" w:hAnsiTheme="majorHAnsi" w:cstheme="majorHAnsi"/>
        </w:rPr>
      </w:pPr>
    </w:p>
    <w:p w14:paraId="4172914F" w14:textId="06BF817D" w:rsidR="00407AF9" w:rsidRPr="00407AF9" w:rsidRDefault="00407AF9" w:rsidP="00407AF9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407AF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Continuazione sviluppo delle classi per le API REST e dei relativi servizi</w:t>
      </w:r>
    </w:p>
    <w:p w14:paraId="341E9B4D" w14:textId="66B670F8" w:rsidR="004572C6" w:rsidRPr="004572C6" w:rsidRDefault="004572C6" w:rsidP="004572C6">
      <w:p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 xml:space="preserve">In questa fase del training </w:t>
      </w:r>
      <w:r>
        <w:rPr>
          <w:rFonts w:asciiTheme="majorHAnsi" w:hAnsiTheme="majorHAnsi" w:cstheme="majorHAnsi"/>
          <w:color w:val="000000" w:themeColor="text1"/>
        </w:rPr>
        <w:t>si</w:t>
      </w:r>
      <w:r w:rsidRPr="004572C6">
        <w:rPr>
          <w:rFonts w:asciiTheme="majorHAnsi" w:hAnsiTheme="majorHAnsi" w:cstheme="majorHAnsi"/>
          <w:color w:val="000000" w:themeColor="text1"/>
        </w:rPr>
        <w:t xml:space="preserve"> prosegui</w:t>
      </w:r>
      <w:r>
        <w:rPr>
          <w:rFonts w:asciiTheme="majorHAnsi" w:hAnsiTheme="majorHAnsi" w:cstheme="majorHAnsi"/>
          <w:color w:val="000000" w:themeColor="text1"/>
        </w:rPr>
        <w:t>rà</w:t>
      </w:r>
      <w:r w:rsidRPr="004572C6">
        <w:rPr>
          <w:rFonts w:asciiTheme="majorHAnsi" w:hAnsiTheme="majorHAnsi" w:cstheme="majorHAnsi"/>
          <w:color w:val="000000" w:themeColor="text1"/>
        </w:rPr>
        <w:t xml:space="preserve"> lo sviluppo dell’architettura a strati del progetto, con particolare attenzione alla costruzione delle API REST e dei corrispondenti servizi di business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logic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 xml:space="preserve"> nel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backend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 xml:space="preserve"> Java/Spring.</w:t>
      </w:r>
    </w:p>
    <w:p w14:paraId="1538B07E" w14:textId="3C94DF81" w:rsidR="004572C6" w:rsidRPr="004572C6" w:rsidRDefault="004572C6" w:rsidP="004572C6">
      <w:pPr>
        <w:rPr>
          <w:rFonts w:asciiTheme="majorHAnsi" w:hAnsiTheme="majorHAnsi" w:cstheme="majorHAnsi"/>
          <w:b/>
          <w:bCs/>
          <w:color w:val="000000" w:themeColor="text1"/>
        </w:rPr>
      </w:pPr>
      <w:r w:rsidRPr="004572C6">
        <w:rPr>
          <w:rFonts w:asciiTheme="majorHAnsi" w:hAnsiTheme="majorHAnsi" w:cstheme="majorHAnsi"/>
          <w:b/>
          <w:bCs/>
          <w:color w:val="000000" w:themeColor="text1"/>
        </w:rPr>
        <w:t>Obiettivi principali:</w:t>
      </w:r>
    </w:p>
    <w:p w14:paraId="3AD78B3E" w14:textId="77777777" w:rsidR="004572C6" w:rsidRPr="004572C6" w:rsidRDefault="004572C6" w:rsidP="004572C6">
      <w:pPr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Consolidare e completare le operazioni CRUD (Create, Read, Update, Delete) per le principali entità del progetto, in particolare quelle legate alla gestione delle aree verdi, dei poligoni associati e di altri elementi territoriali.</w:t>
      </w:r>
    </w:p>
    <w:p w14:paraId="7A05AF93" w14:textId="77777777" w:rsidR="004572C6" w:rsidRPr="004572C6" w:rsidRDefault="004572C6" w:rsidP="004572C6">
      <w:pPr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Sviluppare nuove API REST personalizzate per supportare operazioni specifiche richieste dal flusso applicativo, ad esempio:</w:t>
      </w:r>
    </w:p>
    <w:p w14:paraId="472D8360" w14:textId="77777777" w:rsidR="004572C6" w:rsidRPr="004572C6" w:rsidRDefault="004572C6" w:rsidP="004572C6">
      <w:pPr>
        <w:numPr>
          <w:ilvl w:val="1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Inserimento di poligoni selezionati su mappa</w:t>
      </w:r>
    </w:p>
    <w:p w14:paraId="3815E626" w14:textId="77777777" w:rsidR="004572C6" w:rsidRPr="004572C6" w:rsidRDefault="004572C6" w:rsidP="004572C6">
      <w:pPr>
        <w:numPr>
          <w:ilvl w:val="1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Aggiornamento di metadati ambientali associati a un’area</w:t>
      </w:r>
    </w:p>
    <w:p w14:paraId="3B2B0557" w14:textId="77777777" w:rsidR="004572C6" w:rsidRPr="004572C6" w:rsidRDefault="004572C6" w:rsidP="004572C6">
      <w:pPr>
        <w:numPr>
          <w:ilvl w:val="1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Recupero filtrato di aree sulla base di criteri spaziali o descrittivi</w:t>
      </w:r>
    </w:p>
    <w:p w14:paraId="7C78A3A8" w14:textId="77777777" w:rsidR="004572C6" w:rsidRPr="004572C6" w:rsidRDefault="004572C6" w:rsidP="004572C6">
      <w:pPr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Implementare la comunicazione tra controller, service e repository, secondo i principi della separazione delle responsabilità.</w:t>
      </w:r>
    </w:p>
    <w:p w14:paraId="3B2B680E" w14:textId="18634A5B" w:rsidR="004572C6" w:rsidRPr="004572C6" w:rsidRDefault="004572C6" w:rsidP="004572C6">
      <w:pPr>
        <w:rPr>
          <w:rFonts w:asciiTheme="majorHAnsi" w:hAnsiTheme="majorHAnsi" w:cstheme="majorHAnsi"/>
          <w:b/>
          <w:bCs/>
          <w:color w:val="000000" w:themeColor="text1"/>
        </w:rPr>
      </w:pPr>
      <w:r w:rsidRPr="004572C6">
        <w:rPr>
          <w:rFonts w:asciiTheme="majorHAnsi" w:hAnsiTheme="majorHAnsi" w:cstheme="majorHAnsi"/>
          <w:b/>
          <w:bCs/>
          <w:color w:val="000000" w:themeColor="text1"/>
        </w:rPr>
        <w:t>Attività tecniche previste:</w:t>
      </w:r>
    </w:p>
    <w:p w14:paraId="0B43BD07" w14:textId="77777777" w:rsidR="004572C6" w:rsidRPr="004572C6" w:rsidRDefault="004572C6" w:rsidP="004572C6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Progettazione e stesura di nuovi controller REST, annotati con @RestController e @RequestMapping.</w:t>
      </w:r>
    </w:p>
    <w:p w14:paraId="40B76426" w14:textId="77777777" w:rsidR="004572C6" w:rsidRPr="004572C6" w:rsidRDefault="004572C6" w:rsidP="004572C6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Definizione di endpoint REST con annotazioni come @GetMapping, @PostMapping, @PutMapping e @DeleteMapping.</w:t>
      </w:r>
    </w:p>
    <w:p w14:paraId="5689DEE5" w14:textId="77777777" w:rsidR="004572C6" w:rsidRPr="004572C6" w:rsidRDefault="004572C6" w:rsidP="004572C6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Implementazione dei metodi nei service, che conterranno la logica di validazione e trasformazione dati prima dell’accesso al database.</w:t>
      </w:r>
    </w:p>
    <w:p w14:paraId="0238CFE9" w14:textId="77777777" w:rsidR="004572C6" w:rsidRPr="004572C6" w:rsidRDefault="004572C6" w:rsidP="004572C6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lastRenderedPageBreak/>
        <w:t xml:space="preserve">Integrazione con DTO (Data Transfer Object), mapping con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MapStruct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>, e gestione di formati serializzati (JSON).</w:t>
      </w:r>
    </w:p>
    <w:p w14:paraId="588CD384" w14:textId="77777777" w:rsidR="004572C6" w:rsidRPr="004572C6" w:rsidRDefault="004572C6" w:rsidP="004572C6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 xml:space="preserve">Inserimento e aggiornamento delle geometrie in formato WKT o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GeoJSON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>, utilizzando il supporto spaziale del database e delle librerie GIS in uso.</w:t>
      </w:r>
    </w:p>
    <w:p w14:paraId="2D9B5FCD" w14:textId="77777777" w:rsidR="004572C6" w:rsidRPr="004572C6" w:rsidRDefault="004572C6" w:rsidP="004572C6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 xml:space="preserve">Verifica tramite test manuali con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Postman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 xml:space="preserve"> e successivamente automatizzati.</w:t>
      </w:r>
    </w:p>
    <w:p w14:paraId="3CB6F4B8" w14:textId="0983099D" w:rsidR="004572C6" w:rsidRPr="004572C6" w:rsidRDefault="004572C6" w:rsidP="004572C6">
      <w:pPr>
        <w:rPr>
          <w:rFonts w:asciiTheme="majorHAnsi" w:hAnsiTheme="majorHAnsi" w:cstheme="majorHAnsi"/>
          <w:b/>
          <w:bCs/>
          <w:color w:val="000000" w:themeColor="text1"/>
        </w:rPr>
      </w:pPr>
      <w:r w:rsidRPr="004572C6">
        <w:rPr>
          <w:rFonts w:asciiTheme="majorHAnsi" w:hAnsiTheme="majorHAnsi" w:cstheme="majorHAnsi"/>
          <w:b/>
          <w:bCs/>
          <w:color w:val="000000" w:themeColor="text1"/>
        </w:rPr>
        <w:t>Focus particolari:</w:t>
      </w:r>
    </w:p>
    <w:p w14:paraId="51D707FE" w14:textId="77777777" w:rsidR="004572C6" w:rsidRPr="004572C6" w:rsidRDefault="004572C6" w:rsidP="004572C6">
      <w:pPr>
        <w:numPr>
          <w:ilvl w:val="0"/>
          <w:numId w:val="26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Gestione dei dati geografici (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Geometry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>) e loro serializzazione/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deserializzazione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>.</w:t>
      </w:r>
    </w:p>
    <w:p w14:paraId="415A6A40" w14:textId="77777777" w:rsidR="004572C6" w:rsidRPr="004572C6" w:rsidRDefault="004572C6" w:rsidP="004572C6">
      <w:pPr>
        <w:numPr>
          <w:ilvl w:val="0"/>
          <w:numId w:val="26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Validazione del payload in input e gestione degli errori.</w:t>
      </w:r>
    </w:p>
    <w:p w14:paraId="44AADDF6" w14:textId="77777777" w:rsidR="004572C6" w:rsidRPr="004572C6" w:rsidRDefault="004572C6" w:rsidP="004572C6">
      <w:pPr>
        <w:numPr>
          <w:ilvl w:val="0"/>
          <w:numId w:val="26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 xml:space="preserve">Riorganizzazione del codice per una maggiore manutenibilità (es.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refactoring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 xml:space="preserve"> in sottoservizi o utility).</w:t>
      </w:r>
    </w:p>
    <w:p w14:paraId="6A11EF7F" w14:textId="502B2F74" w:rsidR="004572C6" w:rsidRPr="004572C6" w:rsidRDefault="004572C6" w:rsidP="004572C6">
      <w:p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 xml:space="preserve">Questa attività rappresenta un passaggio chiave per connettere il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frontend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 xml:space="preserve"> (es. mappa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OpenLayers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 xml:space="preserve">) con il </w:t>
      </w:r>
      <w:proofErr w:type="spellStart"/>
      <w:r w:rsidRPr="004572C6">
        <w:rPr>
          <w:rFonts w:asciiTheme="majorHAnsi" w:hAnsiTheme="majorHAnsi" w:cstheme="majorHAnsi"/>
          <w:color w:val="000000" w:themeColor="text1"/>
        </w:rPr>
        <w:t>backend</w:t>
      </w:r>
      <w:proofErr w:type="spellEnd"/>
      <w:r w:rsidRPr="004572C6">
        <w:rPr>
          <w:rFonts w:asciiTheme="majorHAnsi" w:hAnsiTheme="majorHAnsi" w:cstheme="majorHAnsi"/>
          <w:color w:val="000000" w:themeColor="text1"/>
        </w:rPr>
        <w:t>, abilitando l’interazione dinamica con i dati spaziali del progetto.</w:t>
      </w:r>
    </w:p>
    <w:p w14:paraId="1D9A155C" w14:textId="0316D1EF" w:rsidR="005E5010" w:rsidRPr="00407AF9" w:rsidRDefault="005E5010" w:rsidP="005E5010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5B9ECA5D" w14:textId="518F7666" w:rsidR="006256B9" w:rsidRDefault="006256B9" w:rsidP="005E5010">
      <w:pPr>
        <w:pStyle w:val="Titolo2"/>
      </w:pPr>
    </w:p>
    <w:sectPr w:rsidR="006256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50BC" w14:textId="77777777" w:rsidR="009059E3" w:rsidRPr="00407AF9" w:rsidRDefault="009059E3" w:rsidP="00917A30">
      <w:pPr>
        <w:spacing w:after="0" w:line="240" w:lineRule="auto"/>
      </w:pPr>
      <w:r w:rsidRPr="00407AF9">
        <w:separator/>
      </w:r>
    </w:p>
  </w:endnote>
  <w:endnote w:type="continuationSeparator" w:id="0">
    <w:p w14:paraId="59D66AC4" w14:textId="77777777" w:rsidR="009059E3" w:rsidRPr="00407AF9" w:rsidRDefault="009059E3" w:rsidP="00917A30">
      <w:pPr>
        <w:spacing w:after="0" w:line="240" w:lineRule="auto"/>
      </w:pPr>
      <w:r w:rsidRPr="00407A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B954" w14:textId="77777777" w:rsidR="009059E3" w:rsidRPr="00407AF9" w:rsidRDefault="009059E3" w:rsidP="00917A30">
      <w:pPr>
        <w:spacing w:after="0" w:line="240" w:lineRule="auto"/>
      </w:pPr>
      <w:r w:rsidRPr="00407AF9">
        <w:separator/>
      </w:r>
    </w:p>
  </w:footnote>
  <w:footnote w:type="continuationSeparator" w:id="0">
    <w:p w14:paraId="26F28D0C" w14:textId="77777777" w:rsidR="009059E3" w:rsidRPr="00407AF9" w:rsidRDefault="009059E3" w:rsidP="00917A30">
      <w:pPr>
        <w:spacing w:after="0" w:line="240" w:lineRule="auto"/>
      </w:pPr>
      <w:r w:rsidRPr="00407AF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244BF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4C5E63"/>
    <w:multiLevelType w:val="multilevel"/>
    <w:tmpl w:val="76A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955D57"/>
    <w:multiLevelType w:val="multilevel"/>
    <w:tmpl w:val="39C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C839D9"/>
    <w:multiLevelType w:val="multilevel"/>
    <w:tmpl w:val="F89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A531E"/>
    <w:multiLevelType w:val="multilevel"/>
    <w:tmpl w:val="D33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0C54B5"/>
    <w:multiLevelType w:val="multilevel"/>
    <w:tmpl w:val="BAA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DF7462"/>
    <w:multiLevelType w:val="multilevel"/>
    <w:tmpl w:val="3DA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860352"/>
    <w:multiLevelType w:val="multilevel"/>
    <w:tmpl w:val="2340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E4F81"/>
    <w:multiLevelType w:val="multilevel"/>
    <w:tmpl w:val="945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F4339"/>
    <w:multiLevelType w:val="multilevel"/>
    <w:tmpl w:val="4042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A931A4"/>
    <w:multiLevelType w:val="multilevel"/>
    <w:tmpl w:val="2BB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B3029"/>
    <w:multiLevelType w:val="hybridMultilevel"/>
    <w:tmpl w:val="4C62D0AC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A5E3F"/>
    <w:multiLevelType w:val="multilevel"/>
    <w:tmpl w:val="C88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D335C"/>
    <w:multiLevelType w:val="hybridMultilevel"/>
    <w:tmpl w:val="BAFAAC5A"/>
    <w:lvl w:ilvl="0" w:tplc="644EA1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87992"/>
    <w:multiLevelType w:val="multilevel"/>
    <w:tmpl w:val="6F9A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F7C35"/>
    <w:multiLevelType w:val="multilevel"/>
    <w:tmpl w:val="895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37BFE"/>
    <w:multiLevelType w:val="multilevel"/>
    <w:tmpl w:val="0698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D3001"/>
    <w:multiLevelType w:val="multilevel"/>
    <w:tmpl w:val="A1E6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536913">
    <w:abstractNumId w:val="8"/>
  </w:num>
  <w:num w:numId="2" w16cid:durableId="1493719590">
    <w:abstractNumId w:val="6"/>
  </w:num>
  <w:num w:numId="3" w16cid:durableId="1535390196">
    <w:abstractNumId w:val="5"/>
  </w:num>
  <w:num w:numId="4" w16cid:durableId="739795722">
    <w:abstractNumId w:val="4"/>
  </w:num>
  <w:num w:numId="5" w16cid:durableId="1061708311">
    <w:abstractNumId w:val="7"/>
  </w:num>
  <w:num w:numId="6" w16cid:durableId="2008049723">
    <w:abstractNumId w:val="3"/>
  </w:num>
  <w:num w:numId="7" w16cid:durableId="1698506639">
    <w:abstractNumId w:val="2"/>
  </w:num>
  <w:num w:numId="8" w16cid:durableId="558397680">
    <w:abstractNumId w:val="1"/>
  </w:num>
  <w:num w:numId="9" w16cid:durableId="1053575705">
    <w:abstractNumId w:val="0"/>
  </w:num>
  <w:num w:numId="10" w16cid:durableId="739062504">
    <w:abstractNumId w:val="13"/>
  </w:num>
  <w:num w:numId="11" w16cid:durableId="1662000222">
    <w:abstractNumId w:val="14"/>
  </w:num>
  <w:num w:numId="12" w16cid:durableId="1474641242">
    <w:abstractNumId w:val="24"/>
  </w:num>
  <w:num w:numId="13" w16cid:durableId="649794885">
    <w:abstractNumId w:val="22"/>
  </w:num>
  <w:num w:numId="14" w16cid:durableId="1745058986">
    <w:abstractNumId w:val="16"/>
  </w:num>
  <w:num w:numId="15" w16cid:durableId="58870740">
    <w:abstractNumId w:val="25"/>
  </w:num>
  <w:num w:numId="16" w16cid:durableId="1585802540">
    <w:abstractNumId w:val="12"/>
  </w:num>
  <w:num w:numId="17" w16cid:durableId="2010062758">
    <w:abstractNumId w:val="18"/>
  </w:num>
  <w:num w:numId="18" w16cid:durableId="106197326">
    <w:abstractNumId w:val="20"/>
  </w:num>
  <w:num w:numId="19" w16cid:durableId="84424776">
    <w:abstractNumId w:val="11"/>
  </w:num>
  <w:num w:numId="20" w16cid:durableId="105731615">
    <w:abstractNumId w:val="23"/>
  </w:num>
  <w:num w:numId="21" w16cid:durableId="1127088153">
    <w:abstractNumId w:val="15"/>
  </w:num>
  <w:num w:numId="22" w16cid:durableId="512840970">
    <w:abstractNumId w:val="21"/>
  </w:num>
  <w:num w:numId="23" w16cid:durableId="248735173">
    <w:abstractNumId w:val="19"/>
  </w:num>
  <w:num w:numId="24" w16cid:durableId="1991789562">
    <w:abstractNumId w:val="17"/>
  </w:num>
  <w:num w:numId="25" w16cid:durableId="1434745991">
    <w:abstractNumId w:val="10"/>
  </w:num>
  <w:num w:numId="26" w16cid:durableId="2041857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E69"/>
    <w:rsid w:val="002156E2"/>
    <w:rsid w:val="002916F8"/>
    <w:rsid w:val="0029639D"/>
    <w:rsid w:val="00326F90"/>
    <w:rsid w:val="003973BE"/>
    <w:rsid w:val="00407AF9"/>
    <w:rsid w:val="004572C6"/>
    <w:rsid w:val="005E5010"/>
    <w:rsid w:val="006256B9"/>
    <w:rsid w:val="008C59EC"/>
    <w:rsid w:val="009059E3"/>
    <w:rsid w:val="00917A30"/>
    <w:rsid w:val="00920FB5"/>
    <w:rsid w:val="009B04C0"/>
    <w:rsid w:val="00AA1D8D"/>
    <w:rsid w:val="00B144C2"/>
    <w:rsid w:val="00B47730"/>
    <w:rsid w:val="00CB0664"/>
    <w:rsid w:val="00DF3F1D"/>
    <w:rsid w:val="00DF7049"/>
    <w:rsid w:val="00F83F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EFCFC"/>
  <w14:defaultImageDpi w14:val="300"/>
  <w15:docId w15:val="{DBF0E55D-9093-424C-8A18-D583FA3C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920FB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0F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FB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7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2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4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7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1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1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treetma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verpass-turbo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verpass-turbo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1188</Words>
  <Characters>6776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Cavedon</cp:lastModifiedBy>
  <cp:revision>4</cp:revision>
  <dcterms:created xsi:type="dcterms:W3CDTF">2013-12-23T23:15:00Z</dcterms:created>
  <dcterms:modified xsi:type="dcterms:W3CDTF">2025-06-11T15:18:00Z</dcterms:modified>
  <cp:category/>
</cp:coreProperties>
</file>