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A040E" w14:textId="428578A4" w:rsidR="00617494" w:rsidRPr="00FC528B" w:rsidRDefault="00617494" w:rsidP="00617494">
      <w:pPr>
        <w:pStyle w:val="Titolo"/>
        <w:rPr>
          <w:rFonts w:cstheme="majorHAnsi"/>
        </w:rPr>
      </w:pPr>
      <w:bookmarkStart w:id="0" w:name="_Hlk198195367"/>
      <w:r w:rsidRPr="00FC528B">
        <w:rPr>
          <w:rFonts w:cstheme="majorHAnsi"/>
        </w:rPr>
        <w:t xml:space="preserve">Training on the Job - </w:t>
      </w:r>
    </w:p>
    <w:p w14:paraId="6B5A6EB7" w14:textId="17CB5CD7" w:rsidR="00617494" w:rsidRPr="00FC528B" w:rsidRDefault="00F31AFC" w:rsidP="00617494">
      <w:pPr>
        <w:pStyle w:val="Titolo"/>
        <w:rPr>
          <w:rFonts w:cstheme="majorHAnsi"/>
        </w:rPr>
      </w:pPr>
      <w:r>
        <w:rPr>
          <w:rFonts w:cstheme="majorHAnsi"/>
        </w:rPr>
        <w:t xml:space="preserve">Introduzione a Spring + configurazione iniziale progetto e creazione delle classi per accesso a DB, per il trasferimento dati e </w:t>
      </w:r>
      <w:r w:rsidR="00B40BFD">
        <w:rPr>
          <w:rFonts w:cstheme="majorHAnsi"/>
        </w:rPr>
        <w:t>altre</w:t>
      </w:r>
      <w:r w:rsidR="003A18E4">
        <w:rPr>
          <w:rFonts w:cstheme="majorHAnsi"/>
        </w:rPr>
        <w:t>…</w:t>
      </w:r>
    </w:p>
    <w:bookmarkEnd w:id="0"/>
    <w:p w14:paraId="6D8C38FF" w14:textId="1D0CC100" w:rsidR="00617494" w:rsidRPr="00FC528B" w:rsidRDefault="00617494" w:rsidP="00617494">
      <w:pPr>
        <w:pStyle w:val="Titolo1"/>
        <w:rPr>
          <w:rFonts w:cstheme="majorHAnsi"/>
          <w:u w:val="single"/>
        </w:rPr>
      </w:pPr>
      <w:r w:rsidRPr="00FC528B">
        <w:rPr>
          <w:rFonts w:cstheme="majorHAnsi"/>
        </w:rPr>
        <w:t xml:space="preserve">1. </w:t>
      </w:r>
      <w:r w:rsidR="00287A26">
        <w:rPr>
          <w:rFonts w:cstheme="majorHAnsi"/>
        </w:rPr>
        <w:t>Sviluppo classi mappatura</w:t>
      </w:r>
      <w:r w:rsidR="00827CF8">
        <w:rPr>
          <w:rFonts w:cstheme="majorHAnsi"/>
        </w:rPr>
        <w:t xml:space="preserve"> e connessione</w:t>
      </w:r>
      <w:r w:rsidR="00287A26">
        <w:rPr>
          <w:rFonts w:cstheme="majorHAnsi"/>
        </w:rPr>
        <w:t xml:space="preserve"> database (</w:t>
      </w:r>
      <w:proofErr w:type="spellStart"/>
      <w:r w:rsidR="00287A26">
        <w:rPr>
          <w:rFonts w:cstheme="majorHAnsi"/>
        </w:rPr>
        <w:t>Entity</w:t>
      </w:r>
      <w:proofErr w:type="spellEnd"/>
      <w:r w:rsidR="00827CF8">
        <w:rPr>
          <w:rFonts w:cstheme="majorHAnsi"/>
        </w:rPr>
        <w:t>,</w:t>
      </w:r>
      <w:r w:rsidR="00287A26">
        <w:rPr>
          <w:rFonts w:cstheme="majorHAnsi"/>
        </w:rPr>
        <w:t xml:space="preserve"> DTO</w:t>
      </w:r>
      <w:r w:rsidR="00827CF8">
        <w:rPr>
          <w:rFonts w:cstheme="majorHAnsi"/>
        </w:rPr>
        <w:t xml:space="preserve"> e Application)</w:t>
      </w:r>
    </w:p>
    <w:p w14:paraId="4E27E79D" w14:textId="5688966A" w:rsidR="00D56490" w:rsidRPr="00FC528B" w:rsidRDefault="00617494" w:rsidP="00617494">
      <w:pPr>
        <w:spacing w:after="80"/>
        <w:rPr>
          <w:rFonts w:asciiTheme="majorHAnsi" w:hAnsiTheme="majorHAnsi" w:cstheme="majorHAnsi"/>
          <w:b/>
          <w:bCs/>
        </w:rPr>
      </w:pPr>
      <w:r w:rsidRPr="00FC528B">
        <w:rPr>
          <w:rFonts w:asciiTheme="majorHAnsi" w:hAnsiTheme="majorHAnsi" w:cstheme="majorHAnsi"/>
          <w:b/>
          <w:bCs/>
        </w:rPr>
        <w:t>Obiettivi:</w:t>
      </w:r>
    </w:p>
    <w:p w14:paraId="562D2D35" w14:textId="7B27E57F" w:rsidR="00617494" w:rsidRPr="00FC528B" w:rsidRDefault="00253C5F" w:rsidP="00253C5F">
      <w:pPr>
        <w:pStyle w:val="Puntoelenco"/>
        <w:numPr>
          <w:ilvl w:val="0"/>
          <w:numId w:val="11"/>
        </w:num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 xml:space="preserve">Sviluppo delle classi </w:t>
      </w:r>
      <w:proofErr w:type="spellStart"/>
      <w:r>
        <w:rPr>
          <w:rFonts w:asciiTheme="majorHAnsi" w:hAnsiTheme="majorHAnsi" w:cstheme="majorHAnsi"/>
        </w:rPr>
        <w:t>backend</w:t>
      </w:r>
      <w:proofErr w:type="spellEnd"/>
      <w:r>
        <w:rPr>
          <w:rFonts w:asciiTheme="majorHAnsi" w:hAnsiTheme="majorHAnsi" w:cstheme="majorHAnsi"/>
        </w:rPr>
        <w:t xml:space="preserve"> in Java</w:t>
      </w:r>
    </w:p>
    <w:p w14:paraId="6C00A7E5" w14:textId="0917192B" w:rsidR="00617494" w:rsidRDefault="00617494" w:rsidP="00617494">
      <w:pPr>
        <w:spacing w:after="80"/>
        <w:rPr>
          <w:rFonts w:asciiTheme="majorHAnsi" w:hAnsiTheme="majorHAnsi" w:cstheme="majorHAnsi"/>
          <w:b/>
          <w:bCs/>
        </w:rPr>
      </w:pPr>
      <w:r w:rsidRPr="00FC528B">
        <w:rPr>
          <w:rFonts w:asciiTheme="majorHAnsi" w:hAnsiTheme="majorHAnsi" w:cstheme="majorHAnsi"/>
          <w:b/>
          <w:bCs/>
        </w:rPr>
        <w:t>Attività previste:</w:t>
      </w:r>
    </w:p>
    <w:p w14:paraId="0E053832" w14:textId="30ACC626" w:rsidR="00F31AFC" w:rsidRDefault="00F31AFC" w:rsidP="00F31AFC">
      <w:pPr>
        <w:pStyle w:val="Paragrafoelenco"/>
        <w:numPr>
          <w:ilvl w:val="0"/>
          <w:numId w:val="23"/>
        </w:numPr>
        <w:spacing w:after="8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Introduzione al framework Spring</w:t>
      </w:r>
      <w:r w:rsidR="00B40BFD">
        <w:rPr>
          <w:rFonts w:asciiTheme="majorHAnsi" w:hAnsiTheme="majorHAnsi" w:cstheme="majorHAnsi"/>
          <w:b/>
          <w:bCs/>
        </w:rPr>
        <w:t xml:space="preserve"> MVC</w:t>
      </w:r>
    </w:p>
    <w:p w14:paraId="0DCA522C" w14:textId="1924FF42" w:rsidR="00F31AFC" w:rsidRPr="00F31AFC" w:rsidRDefault="00B40BFD" w:rsidP="00F31AFC">
      <w:pPr>
        <w:pStyle w:val="Paragrafoelenco"/>
        <w:numPr>
          <w:ilvl w:val="0"/>
          <w:numId w:val="23"/>
        </w:numPr>
        <w:spacing w:after="8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Configurazione iniziale del progetto con Maven anziché importazione diretta</w:t>
      </w:r>
    </w:p>
    <w:p w14:paraId="3EB871A1" w14:textId="6BB06A23" w:rsidR="00287A26" w:rsidRDefault="00287A26" w:rsidP="00827CF8">
      <w:pPr>
        <w:pStyle w:val="Paragrafoelenco"/>
        <w:numPr>
          <w:ilvl w:val="0"/>
          <w:numId w:val="23"/>
        </w:numPr>
        <w:spacing w:after="8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Spiegazione </w:t>
      </w:r>
      <w:r w:rsidR="00B40BFD">
        <w:rPr>
          <w:rFonts w:asciiTheme="majorHAnsi" w:hAnsiTheme="majorHAnsi" w:cstheme="majorHAnsi"/>
          <w:b/>
          <w:bCs/>
        </w:rPr>
        <w:t>e sviluppo del</w:t>
      </w:r>
      <w:r>
        <w:rPr>
          <w:rFonts w:asciiTheme="majorHAnsi" w:hAnsiTheme="majorHAnsi" w:cstheme="majorHAnsi"/>
          <w:b/>
          <w:bCs/>
        </w:rPr>
        <w:t xml:space="preserve">le classi </w:t>
      </w:r>
      <w:proofErr w:type="spellStart"/>
      <w:r>
        <w:rPr>
          <w:rFonts w:asciiTheme="majorHAnsi" w:hAnsiTheme="majorHAnsi" w:cstheme="majorHAnsi"/>
          <w:b/>
          <w:bCs/>
        </w:rPr>
        <w:t>Entity</w:t>
      </w:r>
      <w:proofErr w:type="spellEnd"/>
    </w:p>
    <w:p w14:paraId="049C2195" w14:textId="0112527E" w:rsidR="00DD2A2C" w:rsidRDefault="00287A26" w:rsidP="00827CF8">
      <w:pPr>
        <w:pStyle w:val="Paragrafoelenco"/>
        <w:numPr>
          <w:ilvl w:val="0"/>
          <w:numId w:val="23"/>
        </w:numPr>
        <w:spacing w:after="8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Spiegazione </w:t>
      </w:r>
      <w:r w:rsidR="00B40BFD">
        <w:rPr>
          <w:rFonts w:asciiTheme="majorHAnsi" w:hAnsiTheme="majorHAnsi" w:cstheme="majorHAnsi"/>
          <w:b/>
          <w:bCs/>
        </w:rPr>
        <w:t>e sviluppo del</w:t>
      </w:r>
      <w:r>
        <w:rPr>
          <w:rFonts w:asciiTheme="majorHAnsi" w:hAnsiTheme="majorHAnsi" w:cstheme="majorHAnsi"/>
          <w:b/>
          <w:bCs/>
        </w:rPr>
        <w:t>le classi DTO</w:t>
      </w:r>
    </w:p>
    <w:p w14:paraId="0EFF8207" w14:textId="77777777" w:rsidR="00B40BFD" w:rsidRDefault="00DD2A2C" w:rsidP="00B40BFD">
      <w:pPr>
        <w:pStyle w:val="Paragrafoelenco"/>
        <w:numPr>
          <w:ilvl w:val="0"/>
          <w:numId w:val="23"/>
        </w:numPr>
        <w:spacing w:after="8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Spiegazione </w:t>
      </w:r>
      <w:r w:rsidR="00B40BFD">
        <w:rPr>
          <w:rFonts w:asciiTheme="majorHAnsi" w:hAnsiTheme="majorHAnsi" w:cstheme="majorHAnsi"/>
          <w:b/>
          <w:bCs/>
        </w:rPr>
        <w:t xml:space="preserve">e sviluppo delle </w:t>
      </w:r>
      <w:r>
        <w:rPr>
          <w:rFonts w:asciiTheme="majorHAnsi" w:hAnsiTheme="majorHAnsi" w:cstheme="majorHAnsi"/>
          <w:b/>
          <w:bCs/>
        </w:rPr>
        <w:t xml:space="preserve">classi </w:t>
      </w:r>
      <w:r w:rsidR="00F31AFC">
        <w:rPr>
          <w:rFonts w:asciiTheme="majorHAnsi" w:hAnsiTheme="majorHAnsi" w:cstheme="majorHAnsi"/>
          <w:b/>
          <w:bCs/>
        </w:rPr>
        <w:t>Repository</w:t>
      </w:r>
    </w:p>
    <w:p w14:paraId="07799F80" w14:textId="72C1508F" w:rsidR="00DD2A2C" w:rsidRPr="00B40BFD" w:rsidRDefault="00B40BFD" w:rsidP="00B40BFD">
      <w:pPr>
        <w:pStyle w:val="Paragrafoelenco"/>
        <w:numPr>
          <w:ilvl w:val="0"/>
          <w:numId w:val="23"/>
        </w:numPr>
        <w:spacing w:after="8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Spiegazione e sviluppo delle classi di configurazione</w:t>
      </w:r>
    </w:p>
    <w:p w14:paraId="7C2731FA" w14:textId="42111CD9" w:rsidR="00DD2A2C" w:rsidRDefault="00DD2A2C" w:rsidP="00B40BFD">
      <w:pPr>
        <w:pStyle w:val="Paragrafoelenco"/>
        <w:numPr>
          <w:ilvl w:val="0"/>
          <w:numId w:val="23"/>
        </w:numPr>
        <w:spacing w:after="8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Spiegazione </w:t>
      </w:r>
      <w:r w:rsidR="00B40BFD">
        <w:rPr>
          <w:rFonts w:asciiTheme="majorHAnsi" w:hAnsiTheme="majorHAnsi" w:cstheme="majorHAnsi"/>
          <w:b/>
          <w:bCs/>
        </w:rPr>
        <w:t>e sviluppo del</w:t>
      </w:r>
      <w:r>
        <w:rPr>
          <w:rFonts w:asciiTheme="majorHAnsi" w:hAnsiTheme="majorHAnsi" w:cstheme="majorHAnsi"/>
          <w:b/>
          <w:bCs/>
        </w:rPr>
        <w:t>le classi Service</w:t>
      </w:r>
    </w:p>
    <w:p w14:paraId="4FB2E931" w14:textId="0840FEE5" w:rsidR="00253C5F" w:rsidRDefault="00253C5F" w:rsidP="00B40BFD">
      <w:pPr>
        <w:pStyle w:val="Paragrafoelenco"/>
        <w:numPr>
          <w:ilvl w:val="0"/>
          <w:numId w:val="23"/>
        </w:numPr>
        <w:spacing w:after="8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Spiegazione </w:t>
      </w:r>
      <w:r w:rsidR="00B40BFD">
        <w:rPr>
          <w:rFonts w:asciiTheme="majorHAnsi" w:hAnsiTheme="majorHAnsi" w:cstheme="majorHAnsi"/>
          <w:b/>
          <w:bCs/>
        </w:rPr>
        <w:t xml:space="preserve">e sviluppo della </w:t>
      </w:r>
      <w:r>
        <w:rPr>
          <w:rFonts w:asciiTheme="majorHAnsi" w:hAnsiTheme="majorHAnsi" w:cstheme="majorHAnsi"/>
          <w:b/>
          <w:bCs/>
        </w:rPr>
        <w:t>classe Application</w:t>
      </w:r>
    </w:p>
    <w:p w14:paraId="0F49FEC2" w14:textId="1989B7BE" w:rsidR="00B40BFD" w:rsidRDefault="00253C5F" w:rsidP="00324987">
      <w:pPr>
        <w:pStyle w:val="Paragrafoelenco"/>
        <w:numPr>
          <w:ilvl w:val="0"/>
          <w:numId w:val="23"/>
        </w:numPr>
        <w:spacing w:after="8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Spiegazione </w:t>
      </w:r>
      <w:r w:rsidR="00B40BFD">
        <w:rPr>
          <w:rFonts w:asciiTheme="majorHAnsi" w:hAnsiTheme="majorHAnsi" w:cstheme="majorHAnsi"/>
          <w:b/>
          <w:bCs/>
        </w:rPr>
        <w:t>e sviluppo delle</w:t>
      </w:r>
      <w:r>
        <w:rPr>
          <w:rFonts w:asciiTheme="majorHAnsi" w:hAnsiTheme="majorHAnsi" w:cstheme="majorHAnsi"/>
          <w:b/>
          <w:bCs/>
        </w:rPr>
        <w:t xml:space="preserve"> classi </w:t>
      </w:r>
      <w:r w:rsidR="000D7B3A">
        <w:rPr>
          <w:rFonts w:asciiTheme="majorHAnsi" w:hAnsiTheme="majorHAnsi" w:cstheme="majorHAnsi"/>
          <w:b/>
          <w:bCs/>
        </w:rPr>
        <w:t>C</w:t>
      </w:r>
      <w:r>
        <w:rPr>
          <w:rFonts w:asciiTheme="majorHAnsi" w:hAnsiTheme="majorHAnsi" w:cstheme="majorHAnsi"/>
          <w:b/>
          <w:bCs/>
        </w:rPr>
        <w:t>ontroller</w:t>
      </w:r>
    </w:p>
    <w:p w14:paraId="56CD5733" w14:textId="56CA0022" w:rsidR="00324987" w:rsidRPr="00324987" w:rsidRDefault="00000000" w:rsidP="00324987">
      <w:pPr>
        <w:spacing w:after="8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pict w14:anchorId="03C9262B">
          <v:rect id="_x0000_i1025" style="width:0;height:1.5pt" o:hralign="center" o:hrstd="t" o:hr="t" fillcolor="#a0a0a0" stroked="f"/>
        </w:pict>
      </w:r>
    </w:p>
    <w:p w14:paraId="24BF2428" w14:textId="327015A2" w:rsidR="00B40BFD" w:rsidRDefault="00B40BFD" w:rsidP="00B40BFD">
      <w:pPr>
        <w:pStyle w:val="Puntoelenco2"/>
        <w:numPr>
          <w:ilvl w:val="0"/>
          <w:numId w:val="0"/>
        </w:numPr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  <w:t>Spring MVC</w:t>
      </w:r>
      <w:r w:rsidRPr="009F09B9"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  <w:t>:</w:t>
      </w:r>
    </w:p>
    <w:p w14:paraId="7CC34D8B" w14:textId="12330BAB" w:rsidR="00B40BFD" w:rsidRDefault="00B40BFD" w:rsidP="00B40BFD">
      <w:pPr>
        <w:pStyle w:val="Puntoelenco2"/>
        <w:numPr>
          <w:ilvl w:val="0"/>
          <w:numId w:val="0"/>
        </w:numPr>
        <w:rPr>
          <w:rFonts w:asciiTheme="majorHAnsi" w:hAnsiTheme="majorHAnsi" w:cstheme="majorHAnsi"/>
        </w:rPr>
      </w:pPr>
      <w:r w:rsidRPr="00B40BFD">
        <w:rPr>
          <w:rFonts w:asciiTheme="majorHAnsi" w:hAnsiTheme="majorHAnsi" w:cstheme="majorHAnsi"/>
          <w:b/>
          <w:bCs/>
        </w:rPr>
        <w:t>Spring MVC</w:t>
      </w:r>
      <w:r w:rsidRPr="00B40BFD">
        <w:rPr>
          <w:rFonts w:asciiTheme="majorHAnsi" w:hAnsiTheme="majorHAnsi" w:cstheme="majorHAnsi"/>
        </w:rPr>
        <w:t> è un framework per realizzare applicazioni web basate sul modello MVC sfruttando i punti di forza offerti dal framework Spring come l'</w:t>
      </w:r>
      <w:proofErr w:type="spellStart"/>
      <w:r w:rsidRPr="00B40BFD">
        <w:rPr>
          <w:rFonts w:asciiTheme="majorHAnsi" w:hAnsiTheme="majorHAnsi" w:cstheme="majorHAnsi"/>
          <w:b/>
          <w:bCs/>
        </w:rPr>
        <w:t>inversion</w:t>
      </w:r>
      <w:proofErr w:type="spellEnd"/>
      <w:r w:rsidRPr="00B40BFD">
        <w:rPr>
          <w:rFonts w:asciiTheme="majorHAnsi" w:hAnsiTheme="majorHAnsi" w:cstheme="majorHAnsi"/>
          <w:b/>
          <w:bCs/>
        </w:rPr>
        <w:t xml:space="preserve"> of control </w:t>
      </w:r>
      <w:r w:rsidRPr="00B40BFD">
        <w:rPr>
          <w:rFonts w:asciiTheme="majorHAnsi" w:hAnsiTheme="majorHAnsi" w:cstheme="majorHAnsi"/>
        </w:rPr>
        <w:t xml:space="preserve">(tramite </w:t>
      </w:r>
      <w:proofErr w:type="spellStart"/>
      <w:r w:rsidRPr="00B40BFD">
        <w:rPr>
          <w:rFonts w:asciiTheme="majorHAnsi" w:hAnsiTheme="majorHAnsi" w:cstheme="majorHAnsi"/>
        </w:rPr>
        <w:t>dependency</w:t>
      </w:r>
      <w:proofErr w:type="spellEnd"/>
      <w:r w:rsidRPr="00B40BFD">
        <w:rPr>
          <w:rFonts w:asciiTheme="majorHAnsi" w:hAnsiTheme="majorHAnsi" w:cstheme="majorHAnsi"/>
        </w:rPr>
        <w:t xml:space="preserve"> injection) e la </w:t>
      </w:r>
      <w:proofErr w:type="spellStart"/>
      <w:r w:rsidRPr="00B40BFD">
        <w:rPr>
          <w:rFonts w:asciiTheme="majorHAnsi" w:hAnsiTheme="majorHAnsi" w:cstheme="majorHAnsi"/>
          <w:b/>
          <w:bCs/>
        </w:rPr>
        <w:t>aspect</w:t>
      </w:r>
      <w:proofErr w:type="spellEnd"/>
      <w:r w:rsidRPr="00B40BF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B40BFD">
        <w:rPr>
          <w:rFonts w:asciiTheme="majorHAnsi" w:hAnsiTheme="majorHAnsi" w:cstheme="majorHAnsi"/>
          <w:b/>
          <w:bCs/>
        </w:rPr>
        <w:t>oriented</w:t>
      </w:r>
      <w:proofErr w:type="spellEnd"/>
      <w:r w:rsidRPr="00B40BFD">
        <w:rPr>
          <w:rFonts w:asciiTheme="majorHAnsi" w:hAnsiTheme="majorHAnsi" w:cstheme="majorHAnsi"/>
          <w:b/>
          <w:bCs/>
        </w:rPr>
        <w:t xml:space="preserve"> programming</w:t>
      </w:r>
      <w:r w:rsidRPr="00B40BFD">
        <w:rPr>
          <w:rFonts w:asciiTheme="majorHAnsi" w:hAnsiTheme="majorHAnsi" w:cstheme="majorHAnsi"/>
        </w:rPr>
        <w:t>.</w:t>
      </w:r>
      <w:r w:rsidRPr="00B40BFD">
        <w:rPr>
          <w:rFonts w:asciiTheme="majorHAnsi" w:hAnsiTheme="majorHAnsi" w:cstheme="majorHAnsi"/>
        </w:rPr>
        <w:br/>
        <w:t xml:space="preserve">Esso si occupa di mappare metodi e classi Java con determinati </w:t>
      </w:r>
      <w:proofErr w:type="spellStart"/>
      <w:r w:rsidRPr="00B40BFD">
        <w:rPr>
          <w:rFonts w:asciiTheme="majorHAnsi" w:hAnsiTheme="majorHAnsi" w:cstheme="majorHAnsi"/>
        </w:rPr>
        <w:t>url</w:t>
      </w:r>
      <w:proofErr w:type="spellEnd"/>
      <w:r w:rsidRPr="00B40BFD">
        <w:rPr>
          <w:rFonts w:asciiTheme="majorHAnsi" w:hAnsiTheme="majorHAnsi" w:cstheme="majorHAnsi"/>
        </w:rPr>
        <w:t>, di gestire differenti tipologie di</w:t>
      </w:r>
      <w:r>
        <w:rPr>
          <w:rFonts w:asciiTheme="majorHAnsi" w:hAnsiTheme="majorHAnsi" w:cstheme="majorHAnsi"/>
        </w:rPr>
        <w:t xml:space="preserve"> </w:t>
      </w:r>
      <w:r w:rsidRPr="00B40BFD">
        <w:rPr>
          <w:rFonts w:asciiTheme="majorHAnsi" w:hAnsiTheme="majorHAnsi" w:cstheme="majorHAnsi"/>
        </w:rPr>
        <w:t>"viste" restituite al client, di realizzare applicazioni internazionalizzate e di gestire i cosiddetti temi per personalizzare al massimo l'esperienza utente.</w:t>
      </w:r>
    </w:p>
    <w:p w14:paraId="5E7572B4" w14:textId="77777777" w:rsidR="00B40BFD" w:rsidRDefault="00B40BFD" w:rsidP="00B40BFD">
      <w:pPr>
        <w:pStyle w:val="Puntoelenco2"/>
        <w:numPr>
          <w:ilvl w:val="0"/>
          <w:numId w:val="0"/>
        </w:numPr>
        <w:rPr>
          <w:rFonts w:asciiTheme="majorHAnsi" w:hAnsiTheme="majorHAnsi" w:cstheme="majorHAnsi"/>
        </w:rPr>
      </w:pPr>
    </w:p>
    <w:p w14:paraId="59C204A7" w14:textId="0D35B2BA" w:rsidR="00B40BFD" w:rsidRDefault="00B40BFD" w:rsidP="00B40BFD">
      <w:pPr>
        <w:pStyle w:val="Puntoelenco2"/>
        <w:numPr>
          <w:ilvl w:val="0"/>
          <w:numId w:val="0"/>
        </w:numPr>
        <w:rPr>
          <w:rFonts w:asciiTheme="majorHAnsi" w:hAnsiTheme="majorHAnsi" w:cstheme="majorHAnsi"/>
          <w:b/>
          <w:bCs/>
        </w:rPr>
      </w:pPr>
      <w:r w:rsidRPr="00B40BFD">
        <w:rPr>
          <w:rFonts w:asciiTheme="majorHAnsi" w:hAnsiTheme="majorHAnsi" w:cstheme="majorHAnsi"/>
          <w:b/>
          <w:bCs/>
        </w:rPr>
        <w:t>Cos’è il pattern MVC?</w:t>
      </w:r>
    </w:p>
    <w:p w14:paraId="148CCBEA" w14:textId="77777777" w:rsidR="00B40BFD" w:rsidRDefault="00B40BFD" w:rsidP="00B40BFD">
      <w:pPr>
        <w:pStyle w:val="Puntoelenco2"/>
        <w:numPr>
          <w:ilvl w:val="0"/>
          <w:numId w:val="0"/>
        </w:numPr>
        <w:rPr>
          <w:rFonts w:asciiTheme="majorHAnsi" w:hAnsiTheme="majorHAnsi" w:cstheme="majorHAnsi"/>
          <w:b/>
          <w:bCs/>
        </w:rPr>
      </w:pPr>
    </w:p>
    <w:p w14:paraId="706E022E" w14:textId="77777777" w:rsidR="00B40BFD" w:rsidRPr="00B40BFD" w:rsidRDefault="00B40BFD" w:rsidP="00B40BFD">
      <w:pPr>
        <w:pStyle w:val="Puntoelenco2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B40BFD">
        <w:rPr>
          <w:rFonts w:asciiTheme="majorHAnsi" w:hAnsiTheme="majorHAnsi" w:cstheme="majorHAnsi"/>
        </w:rPr>
        <w:t>Per comprendere al meglio il framework è necessario introdurre il pattern teorico che esso</w:t>
      </w:r>
      <w:r w:rsidRPr="00B40BFD">
        <w:rPr>
          <w:rFonts w:asciiTheme="majorHAnsi" w:hAnsiTheme="majorHAnsi" w:cstheme="majorHAnsi"/>
        </w:rPr>
        <w:br/>
        <w:t xml:space="preserve">implementa ovvero il modello MVC. MVC rappresenta un acronimo per Model </w:t>
      </w:r>
      <w:proofErr w:type="spellStart"/>
      <w:r w:rsidRPr="00B40BFD">
        <w:rPr>
          <w:rFonts w:asciiTheme="majorHAnsi" w:hAnsiTheme="majorHAnsi" w:cstheme="majorHAnsi"/>
        </w:rPr>
        <w:t>View</w:t>
      </w:r>
      <w:proofErr w:type="spellEnd"/>
      <w:r w:rsidRPr="00B40BFD">
        <w:rPr>
          <w:rFonts w:asciiTheme="majorHAnsi" w:hAnsiTheme="majorHAnsi" w:cstheme="majorHAnsi"/>
        </w:rPr>
        <w:t xml:space="preserve"> </w:t>
      </w:r>
      <w:r w:rsidRPr="00B40BFD">
        <w:rPr>
          <w:rFonts w:asciiTheme="majorHAnsi" w:hAnsiTheme="majorHAnsi" w:cstheme="majorHAnsi"/>
        </w:rPr>
        <w:lastRenderedPageBreak/>
        <w:t>Controller</w:t>
      </w:r>
      <w:r w:rsidRPr="00B40BFD">
        <w:rPr>
          <w:rFonts w:asciiTheme="majorHAnsi" w:hAnsiTheme="majorHAnsi" w:cstheme="majorHAnsi"/>
        </w:rPr>
        <w:br/>
        <w:t>ovvero le tre componenti principali di un'applicazione web. Grazie a questo pattern i compiti vengono separati verso questi componenti:</w:t>
      </w:r>
    </w:p>
    <w:p w14:paraId="475694F3" w14:textId="4F4F2F95" w:rsidR="00B40BFD" w:rsidRPr="00B40BFD" w:rsidRDefault="00B40BFD" w:rsidP="00B40BFD">
      <w:pPr>
        <w:pStyle w:val="Puntoelenco2"/>
        <w:numPr>
          <w:ilvl w:val="0"/>
          <w:numId w:val="26"/>
        </w:numPr>
        <w:rPr>
          <w:rFonts w:asciiTheme="majorHAnsi" w:hAnsiTheme="majorHAnsi" w:cstheme="majorHAnsi"/>
        </w:rPr>
      </w:pPr>
      <w:r w:rsidRPr="00B40BFD">
        <w:rPr>
          <w:rFonts w:asciiTheme="majorHAnsi" w:hAnsiTheme="majorHAnsi" w:cstheme="majorHAnsi"/>
        </w:rPr>
        <w:t>i </w:t>
      </w:r>
      <w:r w:rsidRPr="00B40BFD">
        <w:rPr>
          <w:rFonts w:asciiTheme="majorHAnsi" w:hAnsiTheme="majorHAnsi" w:cstheme="majorHAnsi"/>
          <w:b/>
          <w:bCs/>
        </w:rPr>
        <w:t>Model</w:t>
      </w:r>
      <w:r w:rsidRPr="00B40BFD">
        <w:rPr>
          <w:rFonts w:asciiTheme="majorHAnsi" w:hAnsiTheme="majorHAnsi" w:cstheme="majorHAnsi"/>
        </w:rPr>
        <w:t> si occupano di accedere ai dati necessari alla logica di business implementata nell'applicazione (nel caso di un'applicazione per una biblioteca potrebbero essere le classi Libro, Autore, Scaffale);</w:t>
      </w:r>
    </w:p>
    <w:p w14:paraId="5F9CFA07" w14:textId="2BE133DB" w:rsidR="00B40BFD" w:rsidRPr="00B40BFD" w:rsidRDefault="00B40BFD" w:rsidP="00B40BFD">
      <w:pPr>
        <w:pStyle w:val="Puntoelenco2"/>
        <w:numPr>
          <w:ilvl w:val="0"/>
          <w:numId w:val="26"/>
        </w:numPr>
        <w:rPr>
          <w:rFonts w:asciiTheme="majorHAnsi" w:hAnsiTheme="majorHAnsi" w:cstheme="majorHAnsi"/>
        </w:rPr>
      </w:pPr>
      <w:r w:rsidRPr="00B40BFD">
        <w:rPr>
          <w:rFonts w:asciiTheme="majorHAnsi" w:hAnsiTheme="majorHAnsi" w:cstheme="majorHAnsi"/>
        </w:rPr>
        <w:t>le </w:t>
      </w:r>
      <w:proofErr w:type="spellStart"/>
      <w:r w:rsidRPr="00B40BFD">
        <w:rPr>
          <w:rFonts w:asciiTheme="majorHAnsi" w:hAnsiTheme="majorHAnsi" w:cstheme="majorHAnsi"/>
          <w:b/>
          <w:bCs/>
        </w:rPr>
        <w:t>View</w:t>
      </w:r>
      <w:proofErr w:type="spellEnd"/>
      <w:r w:rsidRPr="00B40BFD">
        <w:rPr>
          <w:rFonts w:asciiTheme="majorHAnsi" w:hAnsiTheme="majorHAnsi" w:cstheme="majorHAnsi"/>
        </w:rPr>
        <w:t xml:space="preserve"> si occupano di creare l'interfaccia utilizzabile dall'utente e che espone i dati da esso richiesti (nel caso bibliotecario potrebbero essere le pagine HTML del catalogo, le </w:t>
      </w:r>
      <w:proofErr w:type="spellStart"/>
      <w:r w:rsidRPr="00B40BFD">
        <w:rPr>
          <w:rFonts w:asciiTheme="majorHAnsi" w:hAnsiTheme="majorHAnsi" w:cstheme="majorHAnsi"/>
        </w:rPr>
        <w:t>form</w:t>
      </w:r>
      <w:proofErr w:type="spellEnd"/>
      <w:r w:rsidRPr="00B40BFD">
        <w:rPr>
          <w:rFonts w:asciiTheme="majorHAnsi" w:hAnsiTheme="majorHAnsi" w:cstheme="majorHAnsi"/>
        </w:rPr>
        <w:t xml:space="preserve"> di ricerca oppure i PDF contenenti ricerche o appunti);</w:t>
      </w:r>
    </w:p>
    <w:p w14:paraId="2430D0E3" w14:textId="798F3265" w:rsidR="00B40BFD" w:rsidRDefault="00B40BFD" w:rsidP="00B40BFD">
      <w:pPr>
        <w:pStyle w:val="Puntoelenco2"/>
        <w:numPr>
          <w:ilvl w:val="0"/>
          <w:numId w:val="26"/>
        </w:numPr>
        <w:rPr>
          <w:rFonts w:asciiTheme="majorHAnsi" w:hAnsiTheme="majorHAnsi" w:cstheme="majorHAnsi"/>
        </w:rPr>
      </w:pPr>
      <w:r w:rsidRPr="00B40BFD">
        <w:rPr>
          <w:rFonts w:asciiTheme="majorHAnsi" w:hAnsiTheme="majorHAnsi" w:cstheme="majorHAnsi"/>
        </w:rPr>
        <w:t>i </w:t>
      </w:r>
      <w:r w:rsidRPr="00B40BFD">
        <w:rPr>
          <w:rFonts w:asciiTheme="majorHAnsi" w:hAnsiTheme="majorHAnsi" w:cstheme="majorHAnsi"/>
          <w:b/>
          <w:bCs/>
        </w:rPr>
        <w:t>Controller</w:t>
      </w:r>
      <w:r w:rsidRPr="00B40BFD">
        <w:rPr>
          <w:rFonts w:asciiTheme="majorHAnsi" w:hAnsiTheme="majorHAnsi" w:cstheme="majorHAnsi"/>
        </w:rPr>
        <w:t> si occupano di implementare la vera logica di business dell'applicazione integrando le due componenti precedenti, ricevendo gli input dell'utente, gestendo i modelli per la ricerca dei dati e la creazione di viste da restituire all'utente (nel nostro caso potrebbero essere il motore di ricerca interno oppure il sistema di login al sito Internet della biblioteca).</w:t>
      </w:r>
    </w:p>
    <w:p w14:paraId="162CC936" w14:textId="77777777" w:rsidR="00B40BFD" w:rsidRDefault="00B40BFD" w:rsidP="00B40BFD">
      <w:pPr>
        <w:pStyle w:val="Puntoelenco2"/>
        <w:numPr>
          <w:ilvl w:val="0"/>
          <w:numId w:val="0"/>
        </w:numPr>
        <w:rPr>
          <w:rFonts w:asciiTheme="majorHAnsi" w:hAnsiTheme="majorHAnsi" w:cstheme="majorHAnsi"/>
        </w:rPr>
      </w:pPr>
    </w:p>
    <w:p w14:paraId="79B92A18" w14:textId="4F90C5F1" w:rsidR="00B40BFD" w:rsidRDefault="00B40BFD" w:rsidP="00B40BFD">
      <w:pPr>
        <w:pStyle w:val="Puntoelenco2"/>
        <w:numPr>
          <w:ilvl w:val="0"/>
          <w:numId w:val="0"/>
        </w:numPr>
        <w:rPr>
          <w:rFonts w:asciiTheme="majorHAnsi" w:hAnsiTheme="majorHAnsi" w:cstheme="majorHAnsi"/>
          <w:b/>
          <w:bCs/>
        </w:rPr>
      </w:pPr>
      <w:r w:rsidRPr="00B40BFD">
        <w:rPr>
          <w:rFonts w:asciiTheme="majorHAnsi" w:hAnsiTheme="majorHAnsi" w:cstheme="majorHAnsi"/>
          <w:b/>
          <w:bCs/>
        </w:rPr>
        <w:t>Come funziona MVC in Spring?</w:t>
      </w:r>
    </w:p>
    <w:p w14:paraId="1543BAA9" w14:textId="77777777" w:rsidR="00B40BFD" w:rsidRPr="00B40BFD" w:rsidRDefault="00B40BFD" w:rsidP="00B40BFD">
      <w:pPr>
        <w:pStyle w:val="Puntoelenco2"/>
        <w:numPr>
          <w:ilvl w:val="0"/>
          <w:numId w:val="0"/>
        </w:numPr>
        <w:rPr>
          <w:rFonts w:asciiTheme="majorHAnsi" w:hAnsiTheme="majorHAnsi" w:cstheme="majorHAnsi"/>
          <w:b/>
          <w:bCs/>
        </w:rPr>
      </w:pPr>
    </w:p>
    <w:p w14:paraId="196A1969" w14:textId="77777777" w:rsidR="00B40BFD" w:rsidRPr="00B40BFD" w:rsidRDefault="00B40BFD" w:rsidP="00B40BFD">
      <w:pPr>
        <w:pStyle w:val="Puntoelenco2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B40BFD">
        <w:rPr>
          <w:rFonts w:asciiTheme="majorHAnsi" w:hAnsiTheme="majorHAnsi" w:cstheme="majorHAnsi"/>
        </w:rPr>
        <w:t>Spring MVC implementa perfettamente questo approccio mantenendo sia i concetti che la nomenclatura del pattern. All'interno di una applicazione Spring MVC avremo quindi:</w:t>
      </w:r>
    </w:p>
    <w:p w14:paraId="165D8659" w14:textId="77777777" w:rsidR="00B40BFD" w:rsidRPr="00B40BFD" w:rsidRDefault="00B40BFD" w:rsidP="00B40BFD">
      <w:pPr>
        <w:pStyle w:val="Puntoelenco2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B40BFD">
        <w:rPr>
          <w:rFonts w:asciiTheme="majorHAnsi" w:hAnsiTheme="majorHAnsi" w:cstheme="majorHAnsi"/>
        </w:rPr>
        <w:t xml:space="preserve">i </w:t>
      </w:r>
      <w:r w:rsidRPr="00B40BFD">
        <w:rPr>
          <w:rFonts w:asciiTheme="majorHAnsi" w:hAnsiTheme="majorHAnsi" w:cstheme="majorHAnsi"/>
          <w:b/>
          <w:bCs/>
        </w:rPr>
        <w:t>Model</w:t>
      </w:r>
      <w:r w:rsidRPr="00B40BFD">
        <w:rPr>
          <w:rFonts w:asciiTheme="majorHAnsi" w:hAnsiTheme="majorHAnsi" w:cstheme="majorHAnsi"/>
        </w:rPr>
        <w:t xml:space="preserve"> sono rappresentati dalle classi che a loro volta rappresentano gli oggetti gestiti e le </w:t>
      </w:r>
      <w:r w:rsidRPr="00B40BFD">
        <w:rPr>
          <w:rFonts w:asciiTheme="majorHAnsi" w:hAnsiTheme="majorHAnsi" w:cstheme="majorHAnsi"/>
          <w:b/>
          <w:bCs/>
        </w:rPr>
        <w:t>classi di accesso al database</w:t>
      </w:r>
      <w:r w:rsidRPr="00B40BFD">
        <w:rPr>
          <w:rFonts w:asciiTheme="majorHAnsi" w:hAnsiTheme="majorHAnsi" w:cstheme="majorHAnsi"/>
        </w:rPr>
        <w:t>;</w:t>
      </w:r>
    </w:p>
    <w:p w14:paraId="1CF7B676" w14:textId="6219B15B" w:rsidR="00B40BFD" w:rsidRPr="00B40BFD" w:rsidRDefault="00B40BFD" w:rsidP="00B40BFD">
      <w:pPr>
        <w:pStyle w:val="Puntoelenco2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B40BFD">
        <w:rPr>
          <w:rFonts w:asciiTheme="majorHAnsi" w:hAnsiTheme="majorHAnsi" w:cstheme="majorHAnsi"/>
        </w:rPr>
        <w:t xml:space="preserve">le </w:t>
      </w:r>
      <w:proofErr w:type="spellStart"/>
      <w:r w:rsidRPr="00B40BFD">
        <w:rPr>
          <w:rFonts w:asciiTheme="majorHAnsi" w:hAnsiTheme="majorHAnsi" w:cstheme="majorHAnsi"/>
          <w:b/>
          <w:bCs/>
        </w:rPr>
        <w:t>View</w:t>
      </w:r>
      <w:proofErr w:type="spellEnd"/>
      <w:r w:rsidRPr="00B40BFD">
        <w:rPr>
          <w:rFonts w:asciiTheme="majorHAnsi" w:hAnsiTheme="majorHAnsi" w:cstheme="majorHAnsi"/>
        </w:rPr>
        <w:t xml:space="preserve"> sono rappresentate dai vari </w:t>
      </w:r>
      <w:r w:rsidRPr="00B40BFD">
        <w:rPr>
          <w:rFonts w:asciiTheme="majorHAnsi" w:hAnsiTheme="majorHAnsi" w:cstheme="majorHAnsi"/>
          <w:b/>
          <w:bCs/>
        </w:rPr>
        <w:t xml:space="preserve">file </w:t>
      </w:r>
      <w:proofErr w:type="spellStart"/>
      <w:r w:rsidRPr="00B40BFD">
        <w:rPr>
          <w:rFonts w:asciiTheme="majorHAnsi" w:hAnsiTheme="majorHAnsi" w:cstheme="majorHAnsi"/>
          <w:b/>
          <w:bCs/>
        </w:rPr>
        <w:t>J</w:t>
      </w:r>
      <w:r w:rsidR="00B2403C">
        <w:rPr>
          <w:rFonts w:asciiTheme="majorHAnsi" w:hAnsiTheme="majorHAnsi" w:cstheme="majorHAnsi"/>
          <w:b/>
          <w:bCs/>
        </w:rPr>
        <w:t>avascript</w:t>
      </w:r>
      <w:proofErr w:type="spellEnd"/>
      <w:r w:rsidRPr="00B40BFD">
        <w:rPr>
          <w:rFonts w:asciiTheme="majorHAnsi" w:hAnsiTheme="majorHAnsi" w:cstheme="majorHAnsi"/>
        </w:rPr>
        <w:t xml:space="preserve"> (che vengono compilati in HTML) e da eventuali classi per l'esportazione in formati diversi da HTML (PDF, XLS, CSV...);</w:t>
      </w:r>
    </w:p>
    <w:p w14:paraId="661F9432" w14:textId="70B4254B" w:rsidR="00B40BFD" w:rsidRPr="00B40BFD" w:rsidRDefault="00B40BFD" w:rsidP="00B40BFD">
      <w:pPr>
        <w:pStyle w:val="Puntoelenco2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B40BFD">
        <w:rPr>
          <w:rFonts w:asciiTheme="majorHAnsi" w:hAnsiTheme="majorHAnsi" w:cstheme="majorHAnsi"/>
        </w:rPr>
        <w:t xml:space="preserve">i </w:t>
      </w:r>
      <w:r w:rsidRPr="00B40BFD">
        <w:rPr>
          <w:rFonts w:asciiTheme="majorHAnsi" w:hAnsiTheme="majorHAnsi" w:cstheme="majorHAnsi"/>
          <w:b/>
          <w:bCs/>
        </w:rPr>
        <w:t>Controller</w:t>
      </w:r>
      <w:r w:rsidRPr="00B40BFD">
        <w:rPr>
          <w:rFonts w:asciiTheme="majorHAnsi" w:hAnsiTheme="majorHAnsi" w:cstheme="majorHAnsi"/>
        </w:rPr>
        <w:t xml:space="preserve"> sono rappresentati da </w:t>
      </w:r>
      <w:r w:rsidRPr="00B40BFD">
        <w:rPr>
          <w:rFonts w:asciiTheme="majorHAnsi" w:hAnsiTheme="majorHAnsi" w:cstheme="majorHAnsi"/>
          <w:b/>
          <w:bCs/>
        </w:rPr>
        <w:t>classi</w:t>
      </w:r>
      <w:r w:rsidRPr="00B40BFD">
        <w:rPr>
          <w:rFonts w:asciiTheme="majorHAnsi" w:hAnsiTheme="majorHAnsi" w:cstheme="majorHAnsi"/>
        </w:rPr>
        <w:t xml:space="preserve"> (</w:t>
      </w:r>
      <w:r w:rsidRPr="00B40BFD">
        <w:rPr>
          <w:rFonts w:asciiTheme="majorHAnsi" w:hAnsiTheme="majorHAnsi" w:cstheme="majorHAnsi"/>
          <w:b/>
          <w:bCs/>
        </w:rPr>
        <w:t>chiamate</w:t>
      </w:r>
      <w:r w:rsidRPr="00B40BFD">
        <w:rPr>
          <w:rFonts w:asciiTheme="majorHAnsi" w:hAnsiTheme="majorHAnsi" w:cstheme="majorHAnsi"/>
        </w:rPr>
        <w:t xml:space="preserve"> </w:t>
      </w:r>
      <w:proofErr w:type="spellStart"/>
      <w:r w:rsidRPr="00B40BFD">
        <w:rPr>
          <w:rFonts w:asciiTheme="majorHAnsi" w:hAnsiTheme="majorHAnsi" w:cstheme="majorHAnsi"/>
        </w:rPr>
        <w:t>appositamante</w:t>
      </w:r>
      <w:proofErr w:type="spellEnd"/>
      <w:r w:rsidRPr="00B40BFD">
        <w:rPr>
          <w:rFonts w:asciiTheme="majorHAnsi" w:hAnsiTheme="majorHAnsi" w:cstheme="majorHAnsi"/>
        </w:rPr>
        <w:t xml:space="preserve"> </w:t>
      </w:r>
      <w:r w:rsidRPr="00B40BFD">
        <w:rPr>
          <w:rFonts w:asciiTheme="majorHAnsi" w:hAnsiTheme="majorHAnsi" w:cstheme="majorHAnsi"/>
          <w:b/>
          <w:bCs/>
        </w:rPr>
        <w:t>Controller</w:t>
      </w:r>
      <w:r w:rsidRPr="00B40BFD">
        <w:rPr>
          <w:rFonts w:asciiTheme="majorHAnsi" w:hAnsiTheme="majorHAnsi" w:cstheme="majorHAnsi"/>
        </w:rPr>
        <w:t>) che rimangono</w:t>
      </w:r>
      <w:r w:rsidR="00B2403C">
        <w:rPr>
          <w:rFonts w:asciiTheme="majorHAnsi" w:hAnsiTheme="majorHAnsi" w:cstheme="majorHAnsi"/>
        </w:rPr>
        <w:t xml:space="preserve"> </w:t>
      </w:r>
      <w:r w:rsidRPr="00B40BFD">
        <w:rPr>
          <w:rFonts w:asciiTheme="majorHAnsi" w:hAnsiTheme="majorHAnsi" w:cstheme="majorHAnsi"/>
        </w:rPr>
        <w:t xml:space="preserve">"in ascolto" su un determinato URL e, grazie ai Model e alle </w:t>
      </w:r>
      <w:proofErr w:type="spellStart"/>
      <w:r w:rsidRPr="00B40BFD">
        <w:rPr>
          <w:rFonts w:asciiTheme="majorHAnsi" w:hAnsiTheme="majorHAnsi" w:cstheme="majorHAnsi"/>
        </w:rPr>
        <w:t>View</w:t>
      </w:r>
      <w:proofErr w:type="spellEnd"/>
      <w:r w:rsidRPr="00B40BFD">
        <w:rPr>
          <w:rFonts w:asciiTheme="majorHAnsi" w:hAnsiTheme="majorHAnsi" w:cstheme="majorHAnsi"/>
        </w:rPr>
        <w:t>, si occupano di gestire la</w:t>
      </w:r>
      <w:r w:rsidR="00B2403C">
        <w:rPr>
          <w:rFonts w:asciiTheme="majorHAnsi" w:hAnsiTheme="majorHAnsi" w:cstheme="majorHAnsi"/>
        </w:rPr>
        <w:t xml:space="preserve"> </w:t>
      </w:r>
      <w:r w:rsidRPr="00B40BFD">
        <w:rPr>
          <w:rFonts w:asciiTheme="majorHAnsi" w:hAnsiTheme="majorHAnsi" w:cstheme="majorHAnsi"/>
        </w:rPr>
        <w:t>richiesta dell'utente.</w:t>
      </w:r>
    </w:p>
    <w:p w14:paraId="64853F5E" w14:textId="22047763" w:rsidR="00B40BFD" w:rsidRPr="00B40BFD" w:rsidRDefault="00B40BFD" w:rsidP="00B40BFD">
      <w:pPr>
        <w:pStyle w:val="Puntoelenco2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B40BFD">
        <w:rPr>
          <w:rFonts w:asciiTheme="majorHAnsi" w:hAnsiTheme="majorHAnsi" w:cstheme="majorHAnsi"/>
        </w:rPr>
        <w:t>Secondo la documentazione ufficiale Spring MVC presenta inoltre molti altri vantaggi oltre alla</w:t>
      </w:r>
      <w:r w:rsidR="00B2403C">
        <w:rPr>
          <w:rFonts w:asciiTheme="majorHAnsi" w:hAnsiTheme="majorHAnsi" w:cstheme="majorHAnsi"/>
        </w:rPr>
        <w:t xml:space="preserve"> </w:t>
      </w:r>
      <w:r w:rsidRPr="00B40BFD">
        <w:rPr>
          <w:rFonts w:asciiTheme="majorHAnsi" w:hAnsiTheme="majorHAnsi" w:cstheme="majorHAnsi"/>
        </w:rPr>
        <w:t>netta separazione tra le funzionalità:</w:t>
      </w:r>
    </w:p>
    <w:p w14:paraId="66DCE6FE" w14:textId="5957609A" w:rsidR="00B40BFD" w:rsidRPr="00B40BFD" w:rsidRDefault="00B40BFD" w:rsidP="00B2403C">
      <w:pPr>
        <w:pStyle w:val="Puntoelenco2"/>
        <w:numPr>
          <w:ilvl w:val="0"/>
          <w:numId w:val="30"/>
        </w:numPr>
        <w:rPr>
          <w:rFonts w:asciiTheme="majorHAnsi" w:hAnsiTheme="majorHAnsi" w:cstheme="majorHAnsi"/>
        </w:rPr>
      </w:pPr>
      <w:r w:rsidRPr="00B40BFD">
        <w:rPr>
          <w:rFonts w:asciiTheme="majorHAnsi" w:hAnsiTheme="majorHAnsi" w:cstheme="majorHAnsi"/>
        </w:rPr>
        <w:t xml:space="preserve">è adattabile, flessibile e non intrusivo grazie alla presenza di comode e chiare Java </w:t>
      </w:r>
      <w:proofErr w:type="spellStart"/>
      <w:r w:rsidRPr="00B40BFD">
        <w:rPr>
          <w:rFonts w:asciiTheme="majorHAnsi" w:hAnsiTheme="majorHAnsi" w:cstheme="majorHAnsi"/>
        </w:rPr>
        <w:t>Annotations</w:t>
      </w:r>
      <w:proofErr w:type="spellEnd"/>
      <w:r w:rsidRPr="00B40BFD">
        <w:rPr>
          <w:rFonts w:asciiTheme="majorHAnsi" w:hAnsiTheme="majorHAnsi" w:cstheme="majorHAnsi"/>
        </w:rPr>
        <w:t>;</w:t>
      </w:r>
    </w:p>
    <w:p w14:paraId="4396830D" w14:textId="77777777" w:rsidR="00B40BFD" w:rsidRPr="00B40BFD" w:rsidRDefault="00B40BFD" w:rsidP="00B2403C">
      <w:pPr>
        <w:pStyle w:val="Puntoelenco2"/>
        <w:numPr>
          <w:ilvl w:val="0"/>
          <w:numId w:val="30"/>
        </w:numPr>
        <w:rPr>
          <w:rFonts w:asciiTheme="majorHAnsi" w:hAnsiTheme="majorHAnsi" w:cstheme="majorHAnsi"/>
        </w:rPr>
      </w:pPr>
      <w:r w:rsidRPr="00B40BFD">
        <w:rPr>
          <w:rFonts w:asciiTheme="majorHAnsi" w:hAnsiTheme="majorHAnsi" w:cstheme="majorHAnsi"/>
        </w:rPr>
        <w:t>permette di scrivere codice riusabile;</w:t>
      </w:r>
    </w:p>
    <w:p w14:paraId="002E6F54" w14:textId="77777777" w:rsidR="00B40BFD" w:rsidRPr="00B40BFD" w:rsidRDefault="00B40BFD" w:rsidP="00B2403C">
      <w:pPr>
        <w:pStyle w:val="Puntoelenco2"/>
        <w:numPr>
          <w:ilvl w:val="0"/>
          <w:numId w:val="30"/>
        </w:numPr>
        <w:rPr>
          <w:rFonts w:asciiTheme="majorHAnsi" w:hAnsiTheme="majorHAnsi" w:cstheme="majorHAnsi"/>
        </w:rPr>
      </w:pPr>
      <w:r w:rsidRPr="00B40BFD">
        <w:rPr>
          <w:rFonts w:asciiTheme="majorHAnsi" w:hAnsiTheme="majorHAnsi" w:cstheme="majorHAnsi"/>
        </w:rPr>
        <w:t>possibilità di essere esteso tramite adattatori e validatori scritti ad hoc per le nostre esigenze;</w:t>
      </w:r>
    </w:p>
    <w:p w14:paraId="1071A8AF" w14:textId="77777777" w:rsidR="00B40BFD" w:rsidRPr="00B40BFD" w:rsidRDefault="00B40BFD" w:rsidP="00B2403C">
      <w:pPr>
        <w:pStyle w:val="Puntoelenco2"/>
        <w:numPr>
          <w:ilvl w:val="0"/>
          <w:numId w:val="30"/>
        </w:numPr>
        <w:rPr>
          <w:rFonts w:asciiTheme="majorHAnsi" w:hAnsiTheme="majorHAnsi" w:cstheme="majorHAnsi"/>
        </w:rPr>
      </w:pPr>
      <w:proofErr w:type="spellStart"/>
      <w:r w:rsidRPr="00B40BFD">
        <w:rPr>
          <w:rFonts w:asciiTheme="majorHAnsi" w:hAnsiTheme="majorHAnsi" w:cstheme="majorHAnsi"/>
        </w:rPr>
        <w:t>url</w:t>
      </w:r>
      <w:proofErr w:type="spellEnd"/>
      <w:r w:rsidRPr="00B40BFD">
        <w:rPr>
          <w:rFonts w:asciiTheme="majorHAnsi" w:hAnsiTheme="majorHAnsi" w:cstheme="majorHAnsi"/>
        </w:rPr>
        <w:t xml:space="preserve"> dinamici, SEO-friendly e personalizzabili;</w:t>
      </w:r>
    </w:p>
    <w:p w14:paraId="7360F9C5" w14:textId="77777777" w:rsidR="00B40BFD" w:rsidRPr="00B40BFD" w:rsidRDefault="00B40BFD" w:rsidP="00B2403C">
      <w:pPr>
        <w:pStyle w:val="Puntoelenco2"/>
        <w:numPr>
          <w:ilvl w:val="0"/>
          <w:numId w:val="30"/>
        </w:numPr>
        <w:rPr>
          <w:rFonts w:asciiTheme="majorHAnsi" w:hAnsiTheme="majorHAnsi" w:cstheme="majorHAnsi"/>
        </w:rPr>
      </w:pPr>
      <w:r w:rsidRPr="00B40BFD">
        <w:rPr>
          <w:rFonts w:asciiTheme="majorHAnsi" w:hAnsiTheme="majorHAnsi" w:cstheme="majorHAnsi"/>
        </w:rPr>
        <w:t>gestione integrata dell'internazionalizzazione e dei temi;</w:t>
      </w:r>
    </w:p>
    <w:p w14:paraId="6A5AEB9D" w14:textId="77777777" w:rsidR="00B40BFD" w:rsidRPr="00B40BFD" w:rsidRDefault="00B40BFD" w:rsidP="00B2403C">
      <w:pPr>
        <w:pStyle w:val="Puntoelenco2"/>
        <w:numPr>
          <w:ilvl w:val="0"/>
          <w:numId w:val="30"/>
        </w:numPr>
        <w:rPr>
          <w:rFonts w:asciiTheme="majorHAnsi" w:hAnsiTheme="majorHAnsi" w:cstheme="majorHAnsi"/>
        </w:rPr>
      </w:pPr>
      <w:r w:rsidRPr="00B40BFD">
        <w:rPr>
          <w:rFonts w:asciiTheme="majorHAnsi" w:hAnsiTheme="majorHAnsi" w:cstheme="majorHAnsi"/>
        </w:rPr>
        <w:t>libreria JSP sviluppata ad hoc per facilitare alcune operazioni ripetitive;</w:t>
      </w:r>
    </w:p>
    <w:p w14:paraId="3D0DCB6A" w14:textId="57D102AA" w:rsidR="00B40BFD" w:rsidRPr="00B40BFD" w:rsidRDefault="00B40BFD" w:rsidP="00B2403C">
      <w:pPr>
        <w:pStyle w:val="Puntoelenco2"/>
        <w:numPr>
          <w:ilvl w:val="0"/>
          <w:numId w:val="30"/>
        </w:numPr>
        <w:rPr>
          <w:rFonts w:asciiTheme="majorHAnsi" w:hAnsiTheme="majorHAnsi" w:cstheme="majorHAnsi"/>
        </w:rPr>
      </w:pPr>
      <w:r w:rsidRPr="00B40BFD">
        <w:rPr>
          <w:rFonts w:asciiTheme="majorHAnsi" w:hAnsiTheme="majorHAnsi" w:cstheme="majorHAnsi"/>
        </w:rPr>
        <w:t xml:space="preserve">nuovi scope per i </w:t>
      </w:r>
      <w:proofErr w:type="spellStart"/>
      <w:r w:rsidRPr="00B40BFD">
        <w:rPr>
          <w:rFonts w:asciiTheme="majorHAnsi" w:hAnsiTheme="majorHAnsi" w:cstheme="majorHAnsi"/>
        </w:rPr>
        <w:t>bean</w:t>
      </w:r>
      <w:proofErr w:type="spellEnd"/>
      <w:r w:rsidRPr="00B40BFD">
        <w:rPr>
          <w:rFonts w:asciiTheme="majorHAnsi" w:hAnsiTheme="majorHAnsi" w:cstheme="majorHAnsi"/>
        </w:rPr>
        <w:t xml:space="preserve"> (</w:t>
      </w:r>
      <w:proofErr w:type="spellStart"/>
      <w:r w:rsidRPr="00B40BFD">
        <w:rPr>
          <w:rFonts w:asciiTheme="majorHAnsi" w:hAnsiTheme="majorHAnsi" w:cstheme="majorHAnsi"/>
        </w:rPr>
        <w:t>request</w:t>
      </w:r>
      <w:proofErr w:type="spellEnd"/>
      <w:r w:rsidRPr="00B40BFD">
        <w:rPr>
          <w:rFonts w:asciiTheme="majorHAnsi" w:hAnsiTheme="majorHAnsi" w:cstheme="majorHAnsi"/>
        </w:rPr>
        <w:t xml:space="preserve"> e session) che permettono di adattare i container base di</w:t>
      </w:r>
      <w:r w:rsidR="00B2403C">
        <w:rPr>
          <w:rFonts w:asciiTheme="majorHAnsi" w:hAnsiTheme="majorHAnsi" w:cstheme="majorHAnsi"/>
        </w:rPr>
        <w:t xml:space="preserve"> </w:t>
      </w:r>
      <w:r w:rsidRPr="00B40BFD">
        <w:rPr>
          <w:rFonts w:asciiTheme="majorHAnsi" w:hAnsiTheme="majorHAnsi" w:cstheme="majorHAnsi"/>
        </w:rPr>
        <w:t>Spring anche al mondo web.</w:t>
      </w:r>
    </w:p>
    <w:p w14:paraId="3D0B3173" w14:textId="77777777" w:rsidR="00902CAE" w:rsidRDefault="00902CAE" w:rsidP="00902CAE">
      <w:pPr>
        <w:pStyle w:val="Puntoelenco2"/>
        <w:numPr>
          <w:ilvl w:val="0"/>
          <w:numId w:val="0"/>
        </w:numPr>
        <w:ind w:left="720" w:hanging="360"/>
        <w:rPr>
          <w:rFonts w:asciiTheme="majorHAnsi" w:hAnsiTheme="majorHAnsi" w:cstheme="majorHAnsi"/>
          <w:b/>
          <w:bCs/>
        </w:rPr>
      </w:pPr>
    </w:p>
    <w:p w14:paraId="2B8B600E" w14:textId="402962B9" w:rsidR="00902CAE" w:rsidRDefault="00902CAE" w:rsidP="00902CAE">
      <w:pPr>
        <w:pStyle w:val="Puntoelenco2"/>
        <w:numPr>
          <w:ilvl w:val="0"/>
          <w:numId w:val="0"/>
        </w:numPr>
        <w:ind w:left="36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Dopo l’aver installato JAVA e l’IDE di sviluppo nel nostro caso Eclipse, l</w:t>
      </w:r>
      <w:r w:rsidRPr="00902CAE">
        <w:rPr>
          <w:rFonts w:asciiTheme="majorHAnsi" w:hAnsiTheme="majorHAnsi" w:cstheme="majorHAnsi"/>
          <w:b/>
          <w:bCs/>
        </w:rPr>
        <w:t xml:space="preserve">a prima cosa </w:t>
      </w:r>
      <w:proofErr w:type="spellStart"/>
      <w:r w:rsidRPr="00902CAE">
        <w:rPr>
          <w:rFonts w:asciiTheme="majorHAnsi" w:hAnsiTheme="majorHAnsi" w:cstheme="majorHAnsi"/>
          <w:b/>
          <w:bCs/>
        </w:rPr>
        <w:t>cosa</w:t>
      </w:r>
      <w:proofErr w:type="spellEnd"/>
      <w:r w:rsidRPr="00902CAE">
        <w:rPr>
          <w:rFonts w:asciiTheme="majorHAnsi" w:hAnsiTheme="majorHAnsi" w:cstheme="majorHAnsi"/>
          <w:b/>
          <w:bCs/>
        </w:rPr>
        <w:t xml:space="preserve"> da fare in ogni progetto Spring, è fare visita al sito Spring </w:t>
      </w:r>
      <w:proofErr w:type="spellStart"/>
      <w:r w:rsidRPr="00902CAE">
        <w:rPr>
          <w:rFonts w:asciiTheme="majorHAnsi" w:hAnsiTheme="majorHAnsi" w:cstheme="majorHAnsi"/>
          <w:b/>
          <w:bCs/>
        </w:rPr>
        <w:t>Initialzr</w:t>
      </w:r>
      <w:proofErr w:type="spellEnd"/>
      <w:r w:rsidRPr="00902CAE">
        <w:rPr>
          <w:rFonts w:asciiTheme="majorHAnsi" w:hAnsiTheme="majorHAnsi" w:cstheme="majorHAnsi"/>
          <w:b/>
          <w:bCs/>
        </w:rPr>
        <w:t> </w:t>
      </w:r>
      <w:r>
        <w:rPr>
          <w:rFonts w:asciiTheme="majorHAnsi" w:hAnsiTheme="majorHAnsi" w:cstheme="majorHAnsi"/>
          <w:b/>
          <w:bCs/>
        </w:rPr>
        <w:t xml:space="preserve">( </w:t>
      </w:r>
      <w:hyperlink r:id="rId6" w:history="1">
        <w:r w:rsidRPr="00601808">
          <w:rPr>
            <w:rStyle w:val="Collegamentoipertestuale"/>
            <w:rFonts w:asciiTheme="majorHAnsi" w:hAnsiTheme="majorHAnsi" w:cstheme="majorHAnsi"/>
            <w:b/>
            <w:bCs/>
          </w:rPr>
          <w:t>https://start.spring.io/</w:t>
        </w:r>
      </w:hyperlink>
      <w:r>
        <w:rPr>
          <w:rFonts w:asciiTheme="majorHAnsi" w:hAnsiTheme="majorHAnsi" w:cstheme="majorHAnsi"/>
          <w:b/>
          <w:bCs/>
        </w:rPr>
        <w:t xml:space="preserve"> ) </w:t>
      </w:r>
      <w:r w:rsidRPr="00902CAE">
        <w:rPr>
          <w:rFonts w:asciiTheme="majorHAnsi" w:hAnsiTheme="majorHAnsi" w:cstheme="majorHAnsi"/>
          <w:b/>
          <w:bCs/>
        </w:rPr>
        <w:t>per</w:t>
      </w:r>
      <w:r>
        <w:rPr>
          <w:rFonts w:asciiTheme="majorHAnsi" w:hAnsiTheme="majorHAnsi" w:cstheme="majorHAnsi"/>
          <w:b/>
          <w:bCs/>
        </w:rPr>
        <w:t xml:space="preserve"> </w:t>
      </w:r>
      <w:r w:rsidRPr="00902CAE">
        <w:rPr>
          <w:rFonts w:asciiTheme="majorHAnsi" w:hAnsiTheme="majorHAnsi" w:cstheme="majorHAnsi"/>
          <w:b/>
          <w:bCs/>
        </w:rPr>
        <w:t>scaricare un template di progetto pronto all’uso.</w:t>
      </w:r>
    </w:p>
    <w:p w14:paraId="0BA0E996" w14:textId="5CE67EA7" w:rsidR="00902CAE" w:rsidRPr="00B15176" w:rsidRDefault="00902CAE" w:rsidP="00902CAE">
      <w:pPr>
        <w:pStyle w:val="Puntoelenco2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B15176">
        <w:rPr>
          <w:rFonts w:asciiTheme="majorHAnsi" w:hAnsiTheme="majorHAnsi" w:cstheme="majorHAnsi"/>
        </w:rPr>
        <w:lastRenderedPageBreak/>
        <w:t>Le impostazioni del template saranno:</w:t>
      </w:r>
    </w:p>
    <w:p w14:paraId="5410EC05" w14:textId="1FDC2E3C" w:rsidR="00902CAE" w:rsidRDefault="00902CAE" w:rsidP="00902CAE">
      <w:pPr>
        <w:pStyle w:val="Puntoelenco2"/>
        <w:numPr>
          <w:ilvl w:val="0"/>
          <w:numId w:val="30"/>
        </w:num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Project -&gt; </w:t>
      </w:r>
      <w:r w:rsidRPr="00902CAE">
        <w:rPr>
          <w:rFonts w:asciiTheme="majorHAnsi" w:hAnsiTheme="majorHAnsi" w:cstheme="majorHAnsi"/>
        </w:rPr>
        <w:t>Maven</w:t>
      </w:r>
    </w:p>
    <w:p w14:paraId="09E0119A" w14:textId="022350B7" w:rsidR="00902CAE" w:rsidRDefault="00902CAE" w:rsidP="00902CAE">
      <w:pPr>
        <w:pStyle w:val="Puntoelenco2"/>
        <w:numPr>
          <w:ilvl w:val="0"/>
          <w:numId w:val="30"/>
        </w:num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Language -&gt; </w:t>
      </w:r>
      <w:r w:rsidRPr="00902CAE">
        <w:rPr>
          <w:rFonts w:asciiTheme="majorHAnsi" w:hAnsiTheme="majorHAnsi" w:cstheme="majorHAnsi"/>
        </w:rPr>
        <w:t>Java</w:t>
      </w:r>
    </w:p>
    <w:p w14:paraId="4C479099" w14:textId="6756E7C3" w:rsidR="00902CAE" w:rsidRDefault="00902CAE" w:rsidP="00902CAE">
      <w:pPr>
        <w:pStyle w:val="Puntoelenco2"/>
        <w:numPr>
          <w:ilvl w:val="0"/>
          <w:numId w:val="30"/>
        </w:num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Spring Boot Version -&gt; </w:t>
      </w:r>
      <w:r w:rsidR="006C5D76">
        <w:rPr>
          <w:rFonts w:asciiTheme="majorHAnsi" w:hAnsiTheme="majorHAnsi" w:cstheme="majorHAnsi"/>
        </w:rPr>
        <w:t>2.7.18</w:t>
      </w:r>
    </w:p>
    <w:p w14:paraId="53A0B91E" w14:textId="77777777" w:rsidR="00902CAE" w:rsidRDefault="00902CAE" w:rsidP="00902CAE">
      <w:pPr>
        <w:pStyle w:val="Puntoelenco2"/>
        <w:numPr>
          <w:ilvl w:val="0"/>
          <w:numId w:val="30"/>
        </w:num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Metadata Project: </w:t>
      </w:r>
      <w:r>
        <w:rPr>
          <w:rFonts w:asciiTheme="majorHAnsi" w:hAnsiTheme="majorHAnsi" w:cstheme="majorHAnsi"/>
          <w:b/>
          <w:bCs/>
        </w:rPr>
        <w:tab/>
      </w:r>
    </w:p>
    <w:p w14:paraId="6FB32C4A" w14:textId="170CBE3D" w:rsidR="00902CAE" w:rsidRDefault="00902CAE" w:rsidP="00902CAE">
      <w:pPr>
        <w:pStyle w:val="Puntoelenco2"/>
        <w:numPr>
          <w:ilvl w:val="0"/>
          <w:numId w:val="0"/>
        </w:numPr>
        <w:ind w:left="720" w:firstLine="36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- Group -&gt; </w:t>
      </w:r>
      <w:proofErr w:type="spellStart"/>
      <w:proofErr w:type="gramStart"/>
      <w:r w:rsidRPr="00902CAE">
        <w:rPr>
          <w:rFonts w:asciiTheme="majorHAnsi" w:hAnsiTheme="majorHAnsi" w:cstheme="majorHAnsi"/>
        </w:rPr>
        <w:t>com.progetto</w:t>
      </w:r>
      <w:proofErr w:type="spellEnd"/>
      <w:proofErr w:type="gramEnd"/>
    </w:p>
    <w:p w14:paraId="77612524" w14:textId="49597CF4" w:rsidR="00902CAE" w:rsidRDefault="00902CAE" w:rsidP="00902CAE">
      <w:pPr>
        <w:pStyle w:val="Puntoelenco2"/>
        <w:numPr>
          <w:ilvl w:val="0"/>
          <w:numId w:val="0"/>
        </w:numPr>
        <w:ind w:left="720" w:firstLine="36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- </w:t>
      </w:r>
      <w:proofErr w:type="spellStart"/>
      <w:r>
        <w:rPr>
          <w:rFonts w:asciiTheme="majorHAnsi" w:hAnsiTheme="majorHAnsi" w:cstheme="majorHAnsi"/>
          <w:b/>
          <w:bCs/>
        </w:rPr>
        <w:t>Artifact</w:t>
      </w:r>
      <w:proofErr w:type="spellEnd"/>
      <w:r>
        <w:rPr>
          <w:rFonts w:asciiTheme="majorHAnsi" w:hAnsiTheme="majorHAnsi" w:cstheme="majorHAnsi"/>
          <w:b/>
          <w:bCs/>
        </w:rPr>
        <w:t xml:space="preserve"> -&gt; </w:t>
      </w:r>
      <w:r w:rsidRPr="00902CAE">
        <w:rPr>
          <w:rFonts w:asciiTheme="majorHAnsi" w:hAnsiTheme="majorHAnsi" w:cstheme="majorHAnsi"/>
        </w:rPr>
        <w:t>VEBS</w:t>
      </w:r>
    </w:p>
    <w:p w14:paraId="3998C9E7" w14:textId="77777777" w:rsidR="00902CAE" w:rsidRDefault="00902CAE" w:rsidP="00902CAE">
      <w:pPr>
        <w:pStyle w:val="Puntoelenco2"/>
        <w:numPr>
          <w:ilvl w:val="0"/>
          <w:numId w:val="0"/>
        </w:numPr>
        <w:ind w:left="720" w:firstLine="36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- Name -&gt; </w:t>
      </w:r>
      <w:r w:rsidRPr="00902CAE">
        <w:rPr>
          <w:rFonts w:asciiTheme="majorHAnsi" w:hAnsiTheme="majorHAnsi" w:cstheme="majorHAnsi"/>
        </w:rPr>
        <w:t>VEBS</w:t>
      </w:r>
    </w:p>
    <w:p w14:paraId="1E4275BB" w14:textId="77777777" w:rsidR="00902CAE" w:rsidRDefault="00902CAE" w:rsidP="00902CAE">
      <w:pPr>
        <w:pStyle w:val="Puntoelenco2"/>
        <w:numPr>
          <w:ilvl w:val="0"/>
          <w:numId w:val="0"/>
        </w:numPr>
        <w:ind w:left="720" w:firstLine="36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- </w:t>
      </w:r>
      <w:proofErr w:type="spellStart"/>
      <w:r>
        <w:rPr>
          <w:rFonts w:asciiTheme="majorHAnsi" w:hAnsiTheme="majorHAnsi" w:cstheme="majorHAnsi"/>
          <w:b/>
          <w:bCs/>
        </w:rPr>
        <w:t>Description</w:t>
      </w:r>
      <w:proofErr w:type="spellEnd"/>
      <w:r>
        <w:rPr>
          <w:rFonts w:asciiTheme="majorHAnsi" w:hAnsiTheme="majorHAnsi" w:cstheme="majorHAnsi"/>
          <w:b/>
          <w:bCs/>
        </w:rPr>
        <w:t xml:space="preserve"> -&gt; </w:t>
      </w:r>
      <w:r w:rsidRPr="00902CAE">
        <w:rPr>
          <w:rFonts w:asciiTheme="majorHAnsi" w:hAnsiTheme="majorHAnsi" w:cstheme="majorHAnsi"/>
        </w:rPr>
        <w:t>Progetto training on the job ISPRA</w:t>
      </w:r>
    </w:p>
    <w:p w14:paraId="773BA74B" w14:textId="2920BD01" w:rsidR="00902CAE" w:rsidRPr="00902CAE" w:rsidRDefault="00902CAE" w:rsidP="00902CAE">
      <w:pPr>
        <w:pStyle w:val="Puntoelenco2"/>
        <w:numPr>
          <w:ilvl w:val="0"/>
          <w:numId w:val="0"/>
        </w:numPr>
        <w:ind w:left="720" w:firstLine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- Package name -&gt; </w:t>
      </w:r>
      <w:proofErr w:type="spellStart"/>
      <w:proofErr w:type="gramStart"/>
      <w:r>
        <w:rPr>
          <w:rFonts w:asciiTheme="majorHAnsi" w:hAnsiTheme="majorHAnsi" w:cstheme="majorHAnsi"/>
        </w:rPr>
        <w:t>com.progetto</w:t>
      </w:r>
      <w:proofErr w:type="gramEnd"/>
      <w:r>
        <w:rPr>
          <w:rFonts w:asciiTheme="majorHAnsi" w:hAnsiTheme="majorHAnsi" w:cstheme="majorHAnsi"/>
        </w:rPr>
        <w:t>.VEBS</w:t>
      </w:r>
      <w:proofErr w:type="spellEnd"/>
    </w:p>
    <w:p w14:paraId="4E9F6424" w14:textId="6C9F71F0" w:rsidR="00902CAE" w:rsidRPr="00902CAE" w:rsidRDefault="00902CAE" w:rsidP="00902CAE">
      <w:pPr>
        <w:pStyle w:val="Puntoelenco2"/>
        <w:numPr>
          <w:ilvl w:val="0"/>
          <w:numId w:val="0"/>
        </w:numPr>
        <w:ind w:left="720" w:firstLine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- Packag</w:t>
      </w:r>
      <w:r w:rsidR="00B15176">
        <w:rPr>
          <w:rFonts w:asciiTheme="majorHAnsi" w:hAnsiTheme="majorHAnsi" w:cstheme="majorHAnsi"/>
          <w:b/>
          <w:bCs/>
        </w:rPr>
        <w:t>ing</w:t>
      </w:r>
      <w:r>
        <w:rPr>
          <w:rFonts w:asciiTheme="majorHAnsi" w:hAnsiTheme="majorHAnsi" w:cstheme="majorHAnsi"/>
          <w:b/>
          <w:bCs/>
        </w:rPr>
        <w:t xml:space="preserve"> -&gt; </w:t>
      </w:r>
      <w:proofErr w:type="spellStart"/>
      <w:r w:rsidR="00B15176">
        <w:rPr>
          <w:rFonts w:asciiTheme="majorHAnsi" w:hAnsiTheme="majorHAnsi" w:cstheme="majorHAnsi"/>
        </w:rPr>
        <w:t>Jar</w:t>
      </w:r>
      <w:proofErr w:type="spellEnd"/>
    </w:p>
    <w:p w14:paraId="4737159C" w14:textId="69B56B05" w:rsidR="00902CAE" w:rsidRDefault="00902CAE" w:rsidP="00902CAE">
      <w:pPr>
        <w:pStyle w:val="Puntoelenco2"/>
        <w:numPr>
          <w:ilvl w:val="0"/>
          <w:numId w:val="0"/>
        </w:numPr>
        <w:ind w:left="720" w:firstLine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- </w:t>
      </w:r>
      <w:r w:rsidR="00B15176">
        <w:rPr>
          <w:rFonts w:asciiTheme="majorHAnsi" w:hAnsiTheme="majorHAnsi" w:cstheme="majorHAnsi"/>
          <w:b/>
          <w:bCs/>
        </w:rPr>
        <w:t xml:space="preserve">Java </w:t>
      </w:r>
      <w:r>
        <w:rPr>
          <w:rFonts w:asciiTheme="majorHAnsi" w:hAnsiTheme="majorHAnsi" w:cstheme="majorHAnsi"/>
          <w:b/>
          <w:bCs/>
        </w:rPr>
        <w:t xml:space="preserve">-&gt; </w:t>
      </w:r>
      <w:r w:rsidR="00B15176">
        <w:rPr>
          <w:rFonts w:asciiTheme="majorHAnsi" w:hAnsiTheme="majorHAnsi" w:cstheme="majorHAnsi"/>
        </w:rPr>
        <w:t>24</w:t>
      </w:r>
    </w:p>
    <w:p w14:paraId="089E845E" w14:textId="77777777" w:rsidR="00B15176" w:rsidRDefault="00B15176" w:rsidP="00902CAE">
      <w:pPr>
        <w:pStyle w:val="Puntoelenco2"/>
        <w:numPr>
          <w:ilvl w:val="0"/>
          <w:numId w:val="0"/>
        </w:numPr>
        <w:ind w:left="720" w:firstLine="360"/>
        <w:rPr>
          <w:rFonts w:asciiTheme="majorHAnsi" w:hAnsiTheme="majorHAnsi" w:cstheme="majorHAnsi"/>
        </w:rPr>
      </w:pPr>
    </w:p>
    <w:p w14:paraId="6B90789A" w14:textId="28F542ED" w:rsidR="00B15176" w:rsidRDefault="00B15176" w:rsidP="00B15176">
      <w:pPr>
        <w:pStyle w:val="Puntoelenco2"/>
        <w:numPr>
          <w:ilvl w:val="0"/>
          <w:numId w:val="0"/>
        </w:numPr>
        <w:ind w:left="720" w:hanging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 dipendenze del progetto che andremo ad aggiungere inizialmente dal sito saranno:</w:t>
      </w:r>
    </w:p>
    <w:p w14:paraId="36E7260E" w14:textId="19C01ED6" w:rsidR="00B15176" w:rsidRDefault="00B15176" w:rsidP="00B15176">
      <w:pPr>
        <w:pStyle w:val="Puntoelenco2"/>
        <w:numPr>
          <w:ilvl w:val="0"/>
          <w:numId w:val="3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Spring Data JPA</w:t>
      </w:r>
    </w:p>
    <w:p w14:paraId="0FAB53FC" w14:textId="7FA05DEE" w:rsidR="00B15176" w:rsidRDefault="00B15176" w:rsidP="00B15176">
      <w:pPr>
        <w:pStyle w:val="Puntoelenco2"/>
        <w:numPr>
          <w:ilvl w:val="0"/>
          <w:numId w:val="3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Spring Web</w:t>
      </w:r>
    </w:p>
    <w:p w14:paraId="22EE8DB6" w14:textId="4531DD38" w:rsidR="00B15176" w:rsidRDefault="00B15176" w:rsidP="00B15176">
      <w:pPr>
        <w:pStyle w:val="Puntoelenco2"/>
        <w:numPr>
          <w:ilvl w:val="0"/>
          <w:numId w:val="30"/>
        </w:num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PostgresSQL</w:t>
      </w:r>
      <w:proofErr w:type="spellEnd"/>
      <w:r>
        <w:rPr>
          <w:rFonts w:asciiTheme="majorHAnsi" w:hAnsiTheme="majorHAnsi" w:cstheme="majorHAnsi"/>
        </w:rPr>
        <w:t xml:space="preserve"> Driver</w:t>
      </w:r>
    </w:p>
    <w:p w14:paraId="0698D942" w14:textId="77777777" w:rsidR="00F9507C" w:rsidRDefault="00F9507C" w:rsidP="00F9507C">
      <w:pPr>
        <w:pStyle w:val="Puntoelenco2"/>
        <w:numPr>
          <w:ilvl w:val="0"/>
          <w:numId w:val="0"/>
        </w:numPr>
        <w:ind w:left="720" w:hanging="360"/>
        <w:rPr>
          <w:rFonts w:asciiTheme="majorHAnsi" w:hAnsiTheme="majorHAnsi" w:cstheme="majorHAnsi"/>
        </w:rPr>
      </w:pPr>
    </w:p>
    <w:p w14:paraId="69BF742B" w14:textId="60A998FC" w:rsidR="00F9507C" w:rsidRDefault="00F9507C" w:rsidP="00F9507C">
      <w:pPr>
        <w:pStyle w:val="Puntoelenco2"/>
        <w:numPr>
          <w:ilvl w:val="0"/>
          <w:numId w:val="0"/>
        </w:numPr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  <w:t>Maven</w:t>
      </w:r>
      <w:r w:rsidRPr="009F09B9"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  <w:t>:</w:t>
      </w:r>
    </w:p>
    <w:p w14:paraId="0A1B5031" w14:textId="77777777" w:rsidR="00376348" w:rsidRPr="00376348" w:rsidRDefault="00376348" w:rsidP="00376348">
      <w:pPr>
        <w:pStyle w:val="Puntoelenco2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376348">
        <w:rPr>
          <w:rFonts w:asciiTheme="majorHAnsi" w:hAnsiTheme="majorHAnsi" w:cstheme="majorHAnsi"/>
          <w:b/>
          <w:bCs/>
        </w:rPr>
        <w:t>Maven</w:t>
      </w:r>
      <w:r w:rsidRPr="00376348">
        <w:rPr>
          <w:rFonts w:asciiTheme="majorHAnsi" w:hAnsiTheme="majorHAnsi" w:cstheme="majorHAnsi"/>
        </w:rPr>
        <w:t xml:space="preserve"> è un progetto open source, sviluppato dalla Apache, che permette di organizzare in modo molto efficiente un progetto java.</w:t>
      </w:r>
    </w:p>
    <w:p w14:paraId="32138088" w14:textId="167633DB" w:rsidR="00376348" w:rsidRPr="00376348" w:rsidRDefault="00376348" w:rsidP="00376348">
      <w:pPr>
        <w:pStyle w:val="Puntoelenco2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376348">
        <w:rPr>
          <w:rFonts w:asciiTheme="majorHAnsi" w:hAnsiTheme="majorHAnsi" w:cstheme="majorHAnsi"/>
        </w:rPr>
        <w:t>Può essere paragonato all'altro progetto più conosciuto della Apache, Ant, ma fornisce funzionalità più avanzate. I vantaggi principali di Maven sono i seguenti:</w:t>
      </w:r>
    </w:p>
    <w:p w14:paraId="3136A059" w14:textId="77777777" w:rsidR="00376348" w:rsidRPr="00376348" w:rsidRDefault="00376348" w:rsidP="00376348">
      <w:pPr>
        <w:pStyle w:val="Puntoelenco2"/>
        <w:numPr>
          <w:ilvl w:val="1"/>
          <w:numId w:val="34"/>
        </w:numPr>
        <w:rPr>
          <w:rFonts w:asciiTheme="majorHAnsi" w:hAnsiTheme="majorHAnsi" w:cstheme="majorHAnsi"/>
        </w:rPr>
      </w:pPr>
      <w:r w:rsidRPr="00376348">
        <w:rPr>
          <w:rFonts w:asciiTheme="majorHAnsi" w:hAnsiTheme="majorHAnsi" w:cstheme="majorHAnsi"/>
        </w:rPr>
        <w:t>standardizzazione della struttura di un progetto compilazione;</w:t>
      </w:r>
    </w:p>
    <w:p w14:paraId="17B23FFD" w14:textId="77777777" w:rsidR="00376348" w:rsidRPr="00376348" w:rsidRDefault="00376348" w:rsidP="00376348">
      <w:pPr>
        <w:pStyle w:val="Puntoelenco2"/>
        <w:numPr>
          <w:ilvl w:val="1"/>
          <w:numId w:val="34"/>
        </w:numPr>
        <w:rPr>
          <w:rFonts w:asciiTheme="majorHAnsi" w:hAnsiTheme="majorHAnsi" w:cstheme="majorHAnsi"/>
        </w:rPr>
      </w:pPr>
      <w:r w:rsidRPr="00376348">
        <w:rPr>
          <w:rFonts w:asciiTheme="majorHAnsi" w:hAnsiTheme="majorHAnsi" w:cstheme="majorHAnsi"/>
        </w:rPr>
        <w:t>test ed esportazione automatizzate;</w:t>
      </w:r>
    </w:p>
    <w:p w14:paraId="2C4D9598" w14:textId="77777777" w:rsidR="00376348" w:rsidRPr="00376348" w:rsidRDefault="00376348" w:rsidP="00376348">
      <w:pPr>
        <w:pStyle w:val="Puntoelenco2"/>
        <w:numPr>
          <w:ilvl w:val="0"/>
          <w:numId w:val="34"/>
        </w:numPr>
        <w:rPr>
          <w:rFonts w:asciiTheme="majorHAnsi" w:hAnsiTheme="majorHAnsi" w:cstheme="majorHAnsi"/>
        </w:rPr>
      </w:pPr>
      <w:r w:rsidRPr="00376348">
        <w:rPr>
          <w:rFonts w:asciiTheme="majorHAnsi" w:hAnsiTheme="majorHAnsi" w:cstheme="majorHAnsi"/>
        </w:rPr>
        <w:t>gestione e download automatico delle librerie necessarie al progetto;</w:t>
      </w:r>
    </w:p>
    <w:p w14:paraId="38C0DDA7" w14:textId="1F9A761D" w:rsidR="00F9507C" w:rsidRDefault="00376348" w:rsidP="00376348">
      <w:pPr>
        <w:pStyle w:val="Puntoelenco2"/>
        <w:numPr>
          <w:ilvl w:val="0"/>
          <w:numId w:val="34"/>
        </w:numPr>
        <w:rPr>
          <w:rFonts w:asciiTheme="majorHAnsi" w:hAnsiTheme="majorHAnsi" w:cstheme="majorHAnsi"/>
        </w:rPr>
      </w:pPr>
      <w:r w:rsidRPr="00376348">
        <w:rPr>
          <w:rFonts w:asciiTheme="majorHAnsi" w:hAnsiTheme="majorHAnsi" w:cstheme="majorHAnsi"/>
        </w:rPr>
        <w:t>creazione automatica di un semplice sito di gestione del progetto contenente informazioni.</w:t>
      </w:r>
    </w:p>
    <w:p w14:paraId="5F4AFA25" w14:textId="77777777" w:rsidR="00376348" w:rsidRPr="00376348" w:rsidRDefault="00376348" w:rsidP="00376348">
      <w:pPr>
        <w:pStyle w:val="Puntoelenco2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</w:p>
    <w:p w14:paraId="0F405589" w14:textId="77777777" w:rsidR="00B15176" w:rsidRDefault="00B15176" w:rsidP="00B15176">
      <w:pPr>
        <w:pStyle w:val="Puntoelenco2"/>
        <w:numPr>
          <w:ilvl w:val="0"/>
          <w:numId w:val="0"/>
        </w:numPr>
        <w:ind w:left="720" w:hanging="360"/>
        <w:rPr>
          <w:rFonts w:asciiTheme="majorHAnsi" w:hAnsiTheme="majorHAnsi" w:cstheme="majorHAnsi"/>
        </w:rPr>
      </w:pPr>
    </w:p>
    <w:p w14:paraId="65BB95E1" w14:textId="0492AA0A" w:rsidR="00B15176" w:rsidRDefault="00B15176" w:rsidP="00B15176">
      <w:pPr>
        <w:pStyle w:val="Puntoelenco2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Successivamente andremo ad importare attraverso il file pom.xml automaticamente generato le seguenti dipendenze</w:t>
      </w:r>
      <w:r w:rsidR="00F9507C">
        <w:rPr>
          <w:rFonts w:asciiTheme="majorHAnsi" w:hAnsiTheme="majorHAnsi" w:cstheme="majorHAnsi"/>
        </w:rPr>
        <w:t xml:space="preserve"> (</w:t>
      </w:r>
      <w:hyperlink r:id="rId7" w:history="1">
        <w:r w:rsidR="00F9507C" w:rsidRPr="00601808">
          <w:rPr>
            <w:rStyle w:val="Collegamentoipertestuale"/>
            <w:rFonts w:asciiTheme="majorHAnsi" w:hAnsiTheme="majorHAnsi" w:cstheme="majorHAnsi"/>
          </w:rPr>
          <w:t>https://mvnrepository.com/repos/central</w:t>
        </w:r>
      </w:hyperlink>
      <w:proofErr w:type="gramStart"/>
      <w:r w:rsidR="00F9507C">
        <w:rPr>
          <w:rFonts w:asciiTheme="majorHAnsi" w:hAnsiTheme="majorHAnsi" w:cstheme="majorHAnsi"/>
        </w:rPr>
        <w:t xml:space="preserve">) </w:t>
      </w:r>
      <w:r>
        <w:rPr>
          <w:rFonts w:asciiTheme="majorHAnsi" w:hAnsiTheme="majorHAnsi" w:cstheme="majorHAnsi"/>
        </w:rPr>
        <w:t>:</w:t>
      </w:r>
      <w:proofErr w:type="gramEnd"/>
    </w:p>
    <w:p w14:paraId="37254B40" w14:textId="3F5A8191" w:rsidR="00B15176" w:rsidRDefault="00B15176" w:rsidP="00B15176">
      <w:pPr>
        <w:pStyle w:val="Puntoelenco2"/>
        <w:numPr>
          <w:ilvl w:val="0"/>
          <w:numId w:val="3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Jackson (per serializzare e deserializzare i dati JSON utile con dati geografici)</w:t>
      </w:r>
    </w:p>
    <w:p w14:paraId="2CC4ABE5" w14:textId="7D918744" w:rsidR="00B15176" w:rsidRDefault="00B15176" w:rsidP="00B15176">
      <w:pPr>
        <w:pStyle w:val="Puntoelenco2"/>
        <w:numPr>
          <w:ilvl w:val="0"/>
          <w:numId w:val="30"/>
        </w:num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Geotools</w:t>
      </w:r>
      <w:proofErr w:type="spellEnd"/>
      <w:r>
        <w:rPr>
          <w:rFonts w:asciiTheme="majorHAnsi" w:hAnsiTheme="majorHAnsi" w:cstheme="majorHAnsi"/>
        </w:rPr>
        <w:t xml:space="preserve"> (</w:t>
      </w:r>
      <w:r w:rsidR="00F9507C">
        <w:rPr>
          <w:rFonts w:asciiTheme="majorHAnsi" w:hAnsiTheme="majorHAnsi" w:cstheme="majorHAnsi"/>
        </w:rPr>
        <w:t>libreria per gestire dati GIS)</w:t>
      </w:r>
    </w:p>
    <w:p w14:paraId="10033B46" w14:textId="3EB60C04" w:rsidR="00B15176" w:rsidRDefault="00F9507C" w:rsidP="00B15176">
      <w:pPr>
        <w:pStyle w:val="Puntoelenco2"/>
        <w:numPr>
          <w:ilvl w:val="0"/>
          <w:numId w:val="3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JTS Core (libreria per lavorare con le geometrie) </w:t>
      </w:r>
    </w:p>
    <w:p w14:paraId="0E215830" w14:textId="00B26F94" w:rsidR="00902CAE" w:rsidRDefault="00902CAE" w:rsidP="00376348">
      <w:pPr>
        <w:pStyle w:val="Puntoelenco2"/>
        <w:numPr>
          <w:ilvl w:val="0"/>
          <w:numId w:val="0"/>
        </w:num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ab/>
      </w:r>
    </w:p>
    <w:p w14:paraId="4E738908" w14:textId="7174DE91" w:rsidR="00B40BFD" w:rsidRDefault="00B40BFD" w:rsidP="00F9507C">
      <w:pPr>
        <w:pStyle w:val="Puntoelenco2"/>
        <w:numPr>
          <w:ilvl w:val="0"/>
          <w:numId w:val="0"/>
        </w:numPr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</w:pPr>
      <w:r w:rsidRPr="009F09B9"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  <w:t xml:space="preserve">Le classi </w:t>
      </w:r>
      <w:proofErr w:type="spellStart"/>
      <w:r w:rsidRPr="009F09B9"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  <w:t>Entity</w:t>
      </w:r>
      <w:proofErr w:type="spellEnd"/>
      <w:r w:rsidRPr="009F09B9"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  <w:t>:</w:t>
      </w:r>
    </w:p>
    <w:p w14:paraId="41F402FB" w14:textId="2022E3E8" w:rsidR="00612654" w:rsidRPr="00612654" w:rsidRDefault="00612654" w:rsidP="00612654">
      <w:pPr>
        <w:pStyle w:val="Puntoelenco2"/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  <w:b/>
          <w:bCs/>
        </w:rPr>
        <w:t>Definizione</w:t>
      </w:r>
      <w:r w:rsidRPr="00612654">
        <w:rPr>
          <w:rFonts w:asciiTheme="majorHAnsi" w:hAnsiTheme="majorHAnsi" w:cstheme="majorHAnsi"/>
        </w:rPr>
        <w:t>: Classe che rappresenta una tabella nel database.</w:t>
      </w:r>
    </w:p>
    <w:p w14:paraId="492324CF" w14:textId="1AC53C0C" w:rsidR="00612654" w:rsidRPr="00612654" w:rsidRDefault="00612654" w:rsidP="00612654">
      <w:pPr>
        <w:pStyle w:val="Puntoelenco2"/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  <w:b/>
          <w:bCs/>
        </w:rPr>
        <w:t>Annotazione principale</w:t>
      </w:r>
      <w:r w:rsidRPr="00612654">
        <w:rPr>
          <w:rFonts w:asciiTheme="majorHAnsi" w:hAnsiTheme="majorHAnsi" w:cstheme="majorHAnsi"/>
        </w:rPr>
        <w:t>: @Entity</w:t>
      </w:r>
    </w:p>
    <w:p w14:paraId="6447F9EE" w14:textId="65B7DA83" w:rsidR="00612654" w:rsidRPr="00612654" w:rsidRDefault="00612654" w:rsidP="00612654">
      <w:pPr>
        <w:pStyle w:val="Puntoelenco2"/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  <w:b/>
          <w:bCs/>
        </w:rPr>
        <w:t>Responsabilità</w:t>
      </w:r>
      <w:r w:rsidRPr="00612654">
        <w:rPr>
          <w:rFonts w:asciiTheme="majorHAnsi" w:hAnsiTheme="majorHAnsi" w:cstheme="majorHAnsi"/>
        </w:rPr>
        <w:t>: Mappare i dati tra il database e l'applicazione.</w:t>
      </w:r>
    </w:p>
    <w:p w14:paraId="089E3493" w14:textId="77777777" w:rsidR="00612654" w:rsidRDefault="00612654" w:rsidP="00612654">
      <w:pPr>
        <w:pStyle w:val="Puntoelenco2"/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  <w:b/>
          <w:bCs/>
        </w:rPr>
        <w:t>Esempio</w:t>
      </w:r>
      <w:r w:rsidRPr="00612654">
        <w:rPr>
          <w:rFonts w:asciiTheme="majorHAnsi" w:hAnsiTheme="majorHAnsi" w:cstheme="majorHAnsi"/>
        </w:rPr>
        <w:t>:</w:t>
      </w:r>
    </w:p>
    <w:p w14:paraId="547D8376" w14:textId="7DBD6FFB" w:rsidR="00612654" w:rsidRPr="00612654" w:rsidRDefault="00612654" w:rsidP="00612654">
      <w:pPr>
        <w:pStyle w:val="Puntoelenco2"/>
        <w:numPr>
          <w:ilvl w:val="0"/>
          <w:numId w:val="0"/>
        </w:numPr>
        <w:ind w:left="1440"/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</w:rPr>
        <w:lastRenderedPageBreak/>
        <w:t>@Entity</w:t>
      </w:r>
    </w:p>
    <w:p w14:paraId="6E2922B3" w14:textId="6F532244" w:rsidR="00612654" w:rsidRPr="00612654" w:rsidRDefault="00612654" w:rsidP="00612654">
      <w:pPr>
        <w:pStyle w:val="Puntoelenco2"/>
        <w:numPr>
          <w:ilvl w:val="0"/>
          <w:numId w:val="0"/>
        </w:numPr>
        <w:ind w:left="1440"/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</w:rPr>
        <w:t>@</w:t>
      </w:r>
      <w:proofErr w:type="gramStart"/>
      <w:r w:rsidRPr="00612654">
        <w:rPr>
          <w:rFonts w:asciiTheme="majorHAnsi" w:hAnsiTheme="majorHAnsi" w:cstheme="majorHAnsi"/>
        </w:rPr>
        <w:t>Table(</w:t>
      </w:r>
      <w:proofErr w:type="gramEnd"/>
      <w:r w:rsidRPr="00612654">
        <w:rPr>
          <w:rFonts w:asciiTheme="majorHAnsi" w:hAnsiTheme="majorHAnsi" w:cstheme="majorHAnsi"/>
        </w:rPr>
        <w:t>name = "</w:t>
      </w:r>
      <w:proofErr w:type="spellStart"/>
      <w:r>
        <w:rPr>
          <w:rFonts w:asciiTheme="majorHAnsi" w:hAnsiTheme="majorHAnsi" w:cstheme="majorHAnsi"/>
        </w:rPr>
        <w:t>area_verde</w:t>
      </w:r>
      <w:proofErr w:type="spellEnd"/>
      <w:r w:rsidRPr="00612654">
        <w:rPr>
          <w:rFonts w:asciiTheme="majorHAnsi" w:hAnsiTheme="majorHAnsi" w:cstheme="majorHAnsi"/>
        </w:rPr>
        <w:t>")</w:t>
      </w:r>
    </w:p>
    <w:p w14:paraId="3B252F41" w14:textId="50D77AAF" w:rsidR="00612654" w:rsidRPr="00612654" w:rsidRDefault="00612654" w:rsidP="00612654">
      <w:pPr>
        <w:pStyle w:val="Puntoelenco2"/>
        <w:numPr>
          <w:ilvl w:val="0"/>
          <w:numId w:val="0"/>
        </w:numPr>
        <w:ind w:left="1440"/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</w:rPr>
        <w:t xml:space="preserve">public class </w:t>
      </w:r>
      <w:proofErr w:type="spellStart"/>
      <w:r>
        <w:rPr>
          <w:rFonts w:asciiTheme="majorHAnsi" w:hAnsiTheme="majorHAnsi" w:cstheme="majorHAnsi"/>
        </w:rPr>
        <w:t>AreaVerde</w:t>
      </w:r>
      <w:proofErr w:type="spellEnd"/>
      <w:r w:rsidRPr="00612654">
        <w:rPr>
          <w:rFonts w:asciiTheme="majorHAnsi" w:hAnsiTheme="majorHAnsi" w:cstheme="majorHAnsi"/>
        </w:rPr>
        <w:t xml:space="preserve"> {</w:t>
      </w:r>
    </w:p>
    <w:p w14:paraId="1C929EC4" w14:textId="6D2024B6" w:rsidR="00612654" w:rsidRPr="00612654" w:rsidRDefault="00612654" w:rsidP="00BD3C25">
      <w:pPr>
        <w:pStyle w:val="Puntoelenco2"/>
        <w:numPr>
          <w:ilvl w:val="0"/>
          <w:numId w:val="0"/>
        </w:numPr>
        <w:ind w:left="2160"/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</w:rPr>
        <w:t>@Id</w:t>
      </w:r>
    </w:p>
    <w:p w14:paraId="3FE189FD" w14:textId="2FCECD05" w:rsidR="00612654" w:rsidRPr="00612654" w:rsidRDefault="00612654" w:rsidP="00BD3C25">
      <w:pPr>
        <w:pStyle w:val="Puntoelenco2"/>
        <w:numPr>
          <w:ilvl w:val="0"/>
          <w:numId w:val="0"/>
        </w:numPr>
        <w:ind w:left="2160"/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</w:rPr>
        <w:t>@</w:t>
      </w:r>
      <w:proofErr w:type="gramStart"/>
      <w:r w:rsidRPr="00612654">
        <w:rPr>
          <w:rFonts w:asciiTheme="majorHAnsi" w:hAnsiTheme="majorHAnsi" w:cstheme="majorHAnsi"/>
        </w:rPr>
        <w:t>GeneratedValue(</w:t>
      </w:r>
      <w:proofErr w:type="gramEnd"/>
      <w:r w:rsidRPr="00612654">
        <w:rPr>
          <w:rFonts w:asciiTheme="majorHAnsi" w:hAnsiTheme="majorHAnsi" w:cstheme="majorHAnsi"/>
        </w:rPr>
        <w:t xml:space="preserve">strategy = </w:t>
      </w:r>
      <w:proofErr w:type="spellStart"/>
      <w:r w:rsidRPr="00612654">
        <w:rPr>
          <w:rFonts w:asciiTheme="majorHAnsi" w:hAnsiTheme="majorHAnsi" w:cstheme="majorHAnsi"/>
        </w:rPr>
        <w:t>GenerationType.IDENTITY</w:t>
      </w:r>
      <w:proofErr w:type="spellEnd"/>
      <w:r w:rsidRPr="00612654">
        <w:rPr>
          <w:rFonts w:asciiTheme="majorHAnsi" w:hAnsiTheme="majorHAnsi" w:cstheme="majorHAnsi"/>
        </w:rPr>
        <w:t>)</w:t>
      </w:r>
    </w:p>
    <w:p w14:paraId="4A777F02" w14:textId="50084758" w:rsidR="00612654" w:rsidRPr="00612654" w:rsidRDefault="00612654" w:rsidP="00BD3C25">
      <w:pPr>
        <w:pStyle w:val="Puntoelenco2"/>
        <w:numPr>
          <w:ilvl w:val="0"/>
          <w:numId w:val="0"/>
        </w:numPr>
        <w:ind w:left="2160"/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</w:rPr>
        <w:t xml:space="preserve">private </w:t>
      </w:r>
      <w:proofErr w:type="spellStart"/>
      <w:r>
        <w:rPr>
          <w:rFonts w:asciiTheme="majorHAnsi" w:hAnsiTheme="majorHAnsi" w:cstheme="majorHAnsi"/>
        </w:rPr>
        <w:t>Integer</w:t>
      </w:r>
      <w:proofErr w:type="spellEnd"/>
      <w:r w:rsidRPr="00612654">
        <w:rPr>
          <w:rFonts w:asciiTheme="majorHAnsi" w:hAnsiTheme="majorHAnsi" w:cstheme="majorHAnsi"/>
        </w:rPr>
        <w:t xml:space="preserve"> </w:t>
      </w:r>
      <w:proofErr w:type="spellStart"/>
      <w:r w:rsidRPr="00612654">
        <w:rPr>
          <w:rFonts w:asciiTheme="majorHAnsi" w:hAnsiTheme="majorHAnsi" w:cstheme="majorHAnsi"/>
        </w:rPr>
        <w:t>id</w:t>
      </w:r>
      <w:r>
        <w:rPr>
          <w:rFonts w:asciiTheme="majorHAnsi" w:hAnsiTheme="majorHAnsi" w:cstheme="majorHAnsi"/>
        </w:rPr>
        <w:t>_area_verde</w:t>
      </w:r>
      <w:proofErr w:type="spellEnd"/>
      <w:r w:rsidRPr="00612654">
        <w:rPr>
          <w:rFonts w:asciiTheme="majorHAnsi" w:hAnsiTheme="majorHAnsi" w:cstheme="majorHAnsi"/>
        </w:rPr>
        <w:t>;</w:t>
      </w:r>
    </w:p>
    <w:p w14:paraId="5522E5D6" w14:textId="3C8D62A1" w:rsidR="00612654" w:rsidRPr="00612654" w:rsidRDefault="00612654" w:rsidP="00BD3C25">
      <w:pPr>
        <w:pStyle w:val="Puntoelenco2"/>
        <w:numPr>
          <w:ilvl w:val="0"/>
          <w:numId w:val="0"/>
        </w:numPr>
        <w:ind w:left="2160"/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</w:rPr>
        <w:t xml:space="preserve">private </w:t>
      </w:r>
      <w:proofErr w:type="spellStart"/>
      <w:r w:rsidRPr="00612654">
        <w:rPr>
          <w:rFonts w:asciiTheme="majorHAnsi" w:hAnsiTheme="majorHAnsi" w:cstheme="majorHAnsi"/>
        </w:rPr>
        <w:t>String</w:t>
      </w:r>
      <w:proofErr w:type="spellEnd"/>
      <w:r w:rsidRPr="00612654">
        <w:rPr>
          <w:rFonts w:asciiTheme="majorHAnsi" w:hAnsiTheme="majorHAnsi" w:cstheme="majorHAnsi"/>
        </w:rPr>
        <w:t xml:space="preserve"> nome;</w:t>
      </w:r>
    </w:p>
    <w:p w14:paraId="36D82CFE" w14:textId="220C60A2" w:rsidR="00612654" w:rsidRPr="00612654" w:rsidRDefault="00612654" w:rsidP="00BD3C25">
      <w:pPr>
        <w:pStyle w:val="Puntoelenco2"/>
        <w:numPr>
          <w:ilvl w:val="0"/>
          <w:numId w:val="0"/>
        </w:numPr>
        <w:ind w:left="2160"/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</w:rPr>
        <w:t xml:space="preserve">// Getters e </w:t>
      </w:r>
      <w:proofErr w:type="spellStart"/>
      <w:r w:rsidRPr="00612654">
        <w:rPr>
          <w:rFonts w:asciiTheme="majorHAnsi" w:hAnsiTheme="majorHAnsi" w:cstheme="majorHAnsi"/>
        </w:rPr>
        <w:t>setters</w:t>
      </w:r>
      <w:proofErr w:type="spellEnd"/>
    </w:p>
    <w:p w14:paraId="77FAD6BB" w14:textId="3A795C73" w:rsidR="00612654" w:rsidRDefault="00612654" w:rsidP="00612654">
      <w:pPr>
        <w:pStyle w:val="Puntoelenco2"/>
        <w:numPr>
          <w:ilvl w:val="0"/>
          <w:numId w:val="0"/>
        </w:numPr>
        <w:ind w:left="1440"/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</w:rPr>
        <w:t>}</w:t>
      </w:r>
    </w:p>
    <w:p w14:paraId="4F45AD08" w14:textId="7117C575" w:rsidR="00BD3C25" w:rsidRPr="00612654" w:rsidRDefault="00BD3C25" w:rsidP="00BD3C25">
      <w:pPr>
        <w:pStyle w:val="Puntoelenco2"/>
        <w:numPr>
          <w:ilvl w:val="0"/>
          <w:numId w:val="0"/>
        </w:numPr>
        <w:ind w:left="720" w:hanging="360"/>
        <w:rPr>
          <w:rFonts w:asciiTheme="majorHAnsi" w:hAnsiTheme="majorHAnsi" w:cstheme="majorHAnsi"/>
        </w:rPr>
      </w:pPr>
      <w:r w:rsidRPr="00BD3C25">
        <w:rPr>
          <w:rFonts w:asciiTheme="majorHAnsi" w:hAnsiTheme="majorHAnsi" w:cstheme="majorHAnsi"/>
          <w:b/>
          <w:bCs/>
        </w:rPr>
        <w:t>Nota</w:t>
      </w:r>
      <w:r w:rsidRPr="00BD3C25">
        <w:rPr>
          <w:rFonts w:asciiTheme="majorHAnsi" w:hAnsiTheme="majorHAnsi" w:cstheme="majorHAnsi"/>
        </w:rPr>
        <w:t xml:space="preserve">: Le entità sono gestite da JPA (Java </w:t>
      </w:r>
      <w:proofErr w:type="spellStart"/>
      <w:r w:rsidRPr="00BD3C25">
        <w:rPr>
          <w:rFonts w:asciiTheme="majorHAnsi" w:hAnsiTheme="majorHAnsi" w:cstheme="majorHAnsi"/>
        </w:rPr>
        <w:t>Persistence</w:t>
      </w:r>
      <w:proofErr w:type="spellEnd"/>
      <w:r w:rsidRPr="00BD3C25">
        <w:rPr>
          <w:rFonts w:asciiTheme="majorHAnsi" w:hAnsiTheme="majorHAnsi" w:cstheme="majorHAnsi"/>
        </w:rPr>
        <w:t xml:space="preserve"> API) e rappresentano il livello </w:t>
      </w:r>
      <w:r w:rsidRPr="00BD3C25">
        <w:rPr>
          <w:rFonts w:asciiTheme="majorHAnsi" w:hAnsiTheme="majorHAnsi" w:cstheme="majorHAnsi"/>
          <w:b/>
          <w:bCs/>
        </w:rPr>
        <w:t>Model</w:t>
      </w:r>
      <w:r w:rsidRPr="00BD3C25">
        <w:rPr>
          <w:rFonts w:asciiTheme="majorHAnsi" w:hAnsiTheme="majorHAnsi" w:cstheme="majorHAnsi"/>
        </w:rPr>
        <w:t xml:space="preserve"> nel pattern MVC</w:t>
      </w:r>
    </w:p>
    <w:p w14:paraId="141E1FF6" w14:textId="2BAD3EF2" w:rsidR="000D7B3A" w:rsidRPr="009F09B9" w:rsidRDefault="000D7B3A" w:rsidP="000D7B3A">
      <w:pPr>
        <w:pStyle w:val="Puntoelenco2"/>
        <w:numPr>
          <w:ilvl w:val="0"/>
          <w:numId w:val="0"/>
        </w:numPr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</w:pPr>
    </w:p>
    <w:p w14:paraId="370CA2BA" w14:textId="77777777" w:rsidR="00827CF8" w:rsidRPr="00996C5A" w:rsidRDefault="000D7B3A" w:rsidP="00827CF8">
      <w:pPr>
        <w:pStyle w:val="Puntoelenco2"/>
        <w:numPr>
          <w:ilvl w:val="0"/>
          <w:numId w:val="0"/>
        </w:numPr>
        <w:rPr>
          <w:rFonts w:asciiTheme="majorHAnsi" w:hAnsiTheme="majorHAnsi" w:cstheme="majorHAnsi"/>
          <w:color w:val="365F91" w:themeColor="accent1" w:themeShade="BF"/>
        </w:rPr>
      </w:pPr>
      <w:r w:rsidRPr="009F09B9"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  <w:t>Le classi DTO:</w:t>
      </w:r>
    </w:p>
    <w:p w14:paraId="69007AF7" w14:textId="2331EB0E" w:rsidR="00612654" w:rsidRPr="00612654" w:rsidRDefault="00612654" w:rsidP="00612654">
      <w:pPr>
        <w:pStyle w:val="Puntoelenco2"/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  <w:b/>
          <w:bCs/>
        </w:rPr>
        <w:t>Definizione</w:t>
      </w:r>
      <w:r w:rsidRPr="00612654">
        <w:rPr>
          <w:rFonts w:asciiTheme="majorHAnsi" w:hAnsiTheme="majorHAnsi" w:cstheme="majorHAnsi"/>
        </w:rPr>
        <w:t>: Classe utilizzata per trasferire dati tra i vari livelli dell'applicazione, senza esporre direttamente le entità.</w:t>
      </w:r>
    </w:p>
    <w:p w14:paraId="527A54CF" w14:textId="4D6EB3D8" w:rsidR="00612654" w:rsidRPr="00612654" w:rsidRDefault="00612654" w:rsidP="00612654">
      <w:pPr>
        <w:pStyle w:val="Puntoelenco2"/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  <w:b/>
          <w:bCs/>
        </w:rPr>
        <w:t>Responsabilità</w:t>
      </w:r>
      <w:r w:rsidRPr="00612654">
        <w:rPr>
          <w:rFonts w:asciiTheme="majorHAnsi" w:hAnsiTheme="majorHAnsi" w:cstheme="majorHAnsi"/>
        </w:rPr>
        <w:t>: Fornire una rappresentazione dei dati adatta alla comunicazione tra client e server, spesso utilizzata nei controller per inviare o ricevere dati.</w:t>
      </w:r>
    </w:p>
    <w:p w14:paraId="3A146570" w14:textId="024EF051" w:rsidR="00612654" w:rsidRPr="00612654" w:rsidRDefault="00612654" w:rsidP="00612654">
      <w:pPr>
        <w:pStyle w:val="Puntoelenco2"/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  <w:b/>
          <w:bCs/>
        </w:rPr>
        <w:t>Vantaggi</w:t>
      </w:r>
      <w:r w:rsidRPr="00612654">
        <w:rPr>
          <w:rFonts w:asciiTheme="majorHAnsi" w:hAnsiTheme="majorHAnsi" w:cstheme="majorHAnsi"/>
        </w:rPr>
        <w:t>:</w:t>
      </w:r>
    </w:p>
    <w:p w14:paraId="3B84442B" w14:textId="77777777" w:rsidR="00612654" w:rsidRPr="00612654" w:rsidRDefault="00612654" w:rsidP="00612654">
      <w:pPr>
        <w:pStyle w:val="Puntoelenco2"/>
        <w:numPr>
          <w:ilvl w:val="0"/>
          <w:numId w:val="35"/>
        </w:numPr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</w:rPr>
        <w:t>Evita l'esposizione diretta delle entità al client.</w:t>
      </w:r>
    </w:p>
    <w:p w14:paraId="5C37EE3A" w14:textId="77777777" w:rsidR="00612654" w:rsidRPr="00612654" w:rsidRDefault="00612654" w:rsidP="00612654">
      <w:pPr>
        <w:pStyle w:val="Puntoelenco2"/>
        <w:numPr>
          <w:ilvl w:val="0"/>
          <w:numId w:val="35"/>
        </w:numPr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</w:rPr>
        <w:t>Permette di controllare quali dati vengono trasferiti.</w:t>
      </w:r>
    </w:p>
    <w:p w14:paraId="68BB0148" w14:textId="77777777" w:rsidR="00612654" w:rsidRPr="00612654" w:rsidRDefault="00612654" w:rsidP="00612654">
      <w:pPr>
        <w:pStyle w:val="Puntoelenco2"/>
        <w:numPr>
          <w:ilvl w:val="0"/>
          <w:numId w:val="35"/>
        </w:numPr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</w:rPr>
        <w:t>Facilita la validazione e la trasformazione dei dati.</w:t>
      </w:r>
    </w:p>
    <w:p w14:paraId="692D1BAB" w14:textId="00029EA8" w:rsidR="00612654" w:rsidRPr="00612654" w:rsidRDefault="00612654" w:rsidP="00612654">
      <w:pPr>
        <w:pStyle w:val="Puntoelenco2"/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  <w:b/>
          <w:bCs/>
        </w:rPr>
        <w:t>Esempio</w:t>
      </w:r>
      <w:r w:rsidRPr="00612654">
        <w:rPr>
          <w:rFonts w:asciiTheme="majorHAnsi" w:hAnsiTheme="majorHAnsi" w:cstheme="majorHAnsi"/>
        </w:rPr>
        <w:t xml:space="preserve">: </w:t>
      </w:r>
    </w:p>
    <w:p w14:paraId="73A9ED7A" w14:textId="236B5BFB" w:rsidR="00612654" w:rsidRPr="00612654" w:rsidRDefault="00612654" w:rsidP="00612654">
      <w:pPr>
        <w:pStyle w:val="Puntoelenco2"/>
        <w:numPr>
          <w:ilvl w:val="0"/>
          <w:numId w:val="0"/>
        </w:numPr>
        <w:ind w:left="1440"/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</w:rPr>
        <w:t xml:space="preserve">public class </w:t>
      </w:r>
      <w:proofErr w:type="spellStart"/>
      <w:r w:rsidRPr="00612654">
        <w:rPr>
          <w:rFonts w:asciiTheme="majorHAnsi" w:hAnsiTheme="majorHAnsi" w:cstheme="majorHAnsi"/>
        </w:rPr>
        <w:t>AreaVerdeDTO</w:t>
      </w:r>
      <w:proofErr w:type="spellEnd"/>
      <w:r w:rsidRPr="00612654">
        <w:rPr>
          <w:rFonts w:asciiTheme="majorHAnsi" w:hAnsiTheme="majorHAnsi" w:cstheme="majorHAnsi"/>
        </w:rPr>
        <w:t xml:space="preserve"> {</w:t>
      </w:r>
    </w:p>
    <w:p w14:paraId="590850AA" w14:textId="3AFF3722" w:rsidR="00612654" w:rsidRPr="00612654" w:rsidRDefault="00612654" w:rsidP="00612654">
      <w:pPr>
        <w:pStyle w:val="Puntoelenco2"/>
        <w:numPr>
          <w:ilvl w:val="0"/>
          <w:numId w:val="0"/>
        </w:numPr>
        <w:ind w:left="1440"/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</w:rPr>
        <w:t xml:space="preserve">      private </w:t>
      </w:r>
      <w:proofErr w:type="spellStart"/>
      <w:r w:rsidRPr="00612654">
        <w:rPr>
          <w:rFonts w:asciiTheme="majorHAnsi" w:hAnsiTheme="majorHAnsi" w:cstheme="majorHAnsi"/>
        </w:rPr>
        <w:t>Integer</w:t>
      </w:r>
      <w:proofErr w:type="spellEnd"/>
      <w:r w:rsidRPr="00612654">
        <w:rPr>
          <w:rFonts w:asciiTheme="majorHAnsi" w:hAnsiTheme="majorHAnsi" w:cstheme="majorHAnsi"/>
        </w:rPr>
        <w:t xml:space="preserve"> id;</w:t>
      </w:r>
    </w:p>
    <w:p w14:paraId="6285BB6D" w14:textId="170D7D67" w:rsidR="00612654" w:rsidRPr="00612654" w:rsidRDefault="00612654" w:rsidP="00612654">
      <w:pPr>
        <w:pStyle w:val="Puntoelenco2"/>
        <w:numPr>
          <w:ilvl w:val="0"/>
          <w:numId w:val="0"/>
        </w:numPr>
        <w:ind w:left="1440"/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</w:rPr>
        <w:t xml:space="preserve">      private </w:t>
      </w:r>
      <w:proofErr w:type="spellStart"/>
      <w:r w:rsidRPr="00612654">
        <w:rPr>
          <w:rFonts w:asciiTheme="majorHAnsi" w:hAnsiTheme="majorHAnsi" w:cstheme="majorHAnsi"/>
        </w:rPr>
        <w:t>String</w:t>
      </w:r>
      <w:proofErr w:type="spellEnd"/>
      <w:r w:rsidRPr="00612654">
        <w:rPr>
          <w:rFonts w:asciiTheme="majorHAnsi" w:hAnsiTheme="majorHAnsi" w:cstheme="majorHAnsi"/>
        </w:rPr>
        <w:t xml:space="preserve"> nome;</w:t>
      </w:r>
    </w:p>
    <w:p w14:paraId="3F742960" w14:textId="77777777" w:rsidR="00612654" w:rsidRPr="00612654" w:rsidRDefault="00612654" w:rsidP="00612654">
      <w:pPr>
        <w:pStyle w:val="Puntoelenco2"/>
        <w:numPr>
          <w:ilvl w:val="0"/>
          <w:numId w:val="0"/>
        </w:numPr>
        <w:ind w:left="1440"/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</w:rPr>
        <w:t xml:space="preserve">      // Getters e </w:t>
      </w:r>
      <w:proofErr w:type="spellStart"/>
      <w:r w:rsidRPr="00612654">
        <w:rPr>
          <w:rFonts w:asciiTheme="majorHAnsi" w:hAnsiTheme="majorHAnsi" w:cstheme="majorHAnsi"/>
        </w:rPr>
        <w:t>setters</w:t>
      </w:r>
      <w:proofErr w:type="spellEnd"/>
    </w:p>
    <w:p w14:paraId="16B087A2" w14:textId="0D5008C7" w:rsidR="00612654" w:rsidRDefault="00612654" w:rsidP="00612654">
      <w:pPr>
        <w:pStyle w:val="Puntoelenco2"/>
        <w:numPr>
          <w:ilvl w:val="0"/>
          <w:numId w:val="0"/>
        </w:numPr>
        <w:ind w:left="1440"/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</w:rPr>
        <w:t>}</w:t>
      </w:r>
    </w:p>
    <w:p w14:paraId="39B1EF89" w14:textId="432F4DF0" w:rsidR="00BD3C25" w:rsidRPr="00612654" w:rsidRDefault="00BD3C25" w:rsidP="00BD3C25">
      <w:pPr>
        <w:pStyle w:val="Puntoelenco2"/>
        <w:numPr>
          <w:ilvl w:val="0"/>
          <w:numId w:val="0"/>
        </w:numPr>
        <w:ind w:left="720" w:hanging="360"/>
        <w:rPr>
          <w:rFonts w:asciiTheme="majorHAnsi" w:hAnsiTheme="majorHAnsi" w:cstheme="majorHAnsi"/>
        </w:rPr>
      </w:pPr>
      <w:r w:rsidRPr="00BD3C25">
        <w:rPr>
          <w:rFonts w:asciiTheme="majorHAnsi" w:hAnsiTheme="majorHAnsi" w:cstheme="majorHAnsi"/>
          <w:b/>
          <w:bCs/>
        </w:rPr>
        <w:t>Nota</w:t>
      </w:r>
      <w:r w:rsidRPr="00BD3C25">
        <w:rPr>
          <w:rFonts w:asciiTheme="majorHAnsi" w:hAnsiTheme="majorHAnsi" w:cstheme="majorHAnsi"/>
        </w:rPr>
        <w:t>: I DTO sono particolarmente utili per migliorare la sicurezza e la manutenibilità dell'applicazione.</w:t>
      </w:r>
    </w:p>
    <w:p w14:paraId="363A614E" w14:textId="305483E9" w:rsidR="00612654" w:rsidRPr="009F09B9" w:rsidRDefault="00612654" w:rsidP="00612654">
      <w:pPr>
        <w:pStyle w:val="Puntoelenco2"/>
        <w:numPr>
          <w:ilvl w:val="0"/>
          <w:numId w:val="0"/>
        </w:numPr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</w:pPr>
    </w:p>
    <w:p w14:paraId="78B3CC44" w14:textId="58D2C025" w:rsidR="00612654" w:rsidRDefault="00612654" w:rsidP="00612654">
      <w:pPr>
        <w:pStyle w:val="Puntoelenco2"/>
        <w:numPr>
          <w:ilvl w:val="0"/>
          <w:numId w:val="0"/>
        </w:numPr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</w:pPr>
      <w:r w:rsidRPr="009F09B9"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  <w:t>Le classi Repository</w:t>
      </w:r>
      <w:r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  <w:t xml:space="preserve"> (DAO – Data Access Object)</w:t>
      </w:r>
      <w:r w:rsidRPr="009F09B9"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  <w:t>:</w:t>
      </w:r>
    </w:p>
    <w:p w14:paraId="659065F7" w14:textId="5E26045D" w:rsidR="00612654" w:rsidRPr="00612654" w:rsidRDefault="00612654" w:rsidP="00612654">
      <w:pPr>
        <w:pStyle w:val="Puntoelenco2"/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  <w:b/>
          <w:bCs/>
        </w:rPr>
        <w:t>Definizione</w:t>
      </w:r>
      <w:r w:rsidRPr="00612654">
        <w:rPr>
          <w:rFonts w:asciiTheme="majorHAnsi" w:hAnsiTheme="majorHAnsi" w:cstheme="majorHAnsi"/>
        </w:rPr>
        <w:t>: Interfaccia che fornisce metodi per interagire con il database.</w:t>
      </w:r>
    </w:p>
    <w:p w14:paraId="6FA494C9" w14:textId="6C4A1EAF" w:rsidR="00612654" w:rsidRPr="00612654" w:rsidRDefault="00612654" w:rsidP="00612654">
      <w:pPr>
        <w:pStyle w:val="Puntoelenco2"/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  <w:b/>
          <w:bCs/>
        </w:rPr>
        <w:t>Estende</w:t>
      </w:r>
      <w:r w:rsidRPr="00612654">
        <w:rPr>
          <w:rFonts w:asciiTheme="majorHAnsi" w:hAnsiTheme="majorHAnsi" w:cstheme="majorHAnsi"/>
        </w:rPr>
        <w:t xml:space="preserve">: </w:t>
      </w:r>
      <w:proofErr w:type="spellStart"/>
      <w:r w:rsidRPr="00612654">
        <w:rPr>
          <w:rFonts w:asciiTheme="majorHAnsi" w:hAnsiTheme="majorHAnsi" w:cstheme="majorHAnsi"/>
        </w:rPr>
        <w:t>JpaRepository</w:t>
      </w:r>
      <w:proofErr w:type="spellEnd"/>
      <w:r w:rsidRPr="00612654">
        <w:rPr>
          <w:rFonts w:asciiTheme="majorHAnsi" w:hAnsiTheme="majorHAnsi" w:cstheme="majorHAnsi"/>
        </w:rPr>
        <w:t xml:space="preserve"> o </w:t>
      </w:r>
      <w:proofErr w:type="spellStart"/>
      <w:r w:rsidRPr="00612654">
        <w:rPr>
          <w:rFonts w:asciiTheme="majorHAnsi" w:hAnsiTheme="majorHAnsi" w:cstheme="majorHAnsi"/>
        </w:rPr>
        <w:t>CrudRepository</w:t>
      </w:r>
      <w:proofErr w:type="spellEnd"/>
    </w:p>
    <w:p w14:paraId="17ECDDFB" w14:textId="49674983" w:rsidR="00612654" w:rsidRPr="00612654" w:rsidRDefault="00612654" w:rsidP="00612654">
      <w:pPr>
        <w:pStyle w:val="Puntoelenco2"/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  <w:b/>
          <w:bCs/>
        </w:rPr>
        <w:t>Responsabilità</w:t>
      </w:r>
      <w:r w:rsidRPr="00612654">
        <w:rPr>
          <w:rFonts w:asciiTheme="majorHAnsi" w:hAnsiTheme="majorHAnsi" w:cstheme="majorHAnsi"/>
        </w:rPr>
        <w:t>: Fornire operazioni CRUD (Create, Read, Update, Delete) e query personalizzate.</w:t>
      </w:r>
    </w:p>
    <w:p w14:paraId="750C9C81" w14:textId="40D023AC" w:rsidR="00612654" w:rsidRPr="00612654" w:rsidRDefault="00612654" w:rsidP="00612654">
      <w:pPr>
        <w:pStyle w:val="Puntoelenco2"/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  <w:b/>
          <w:bCs/>
        </w:rPr>
        <w:t>Esempio</w:t>
      </w:r>
      <w:r w:rsidRPr="00612654">
        <w:rPr>
          <w:rFonts w:asciiTheme="majorHAnsi" w:hAnsiTheme="majorHAnsi" w:cstheme="majorHAnsi"/>
        </w:rPr>
        <w:t>:</w:t>
      </w:r>
    </w:p>
    <w:p w14:paraId="0931E3A4" w14:textId="5DE9A9C9" w:rsidR="00612654" w:rsidRPr="00612654" w:rsidRDefault="00612654" w:rsidP="00612654">
      <w:pPr>
        <w:pStyle w:val="Puntoelenco2"/>
        <w:numPr>
          <w:ilvl w:val="0"/>
          <w:numId w:val="0"/>
        </w:numPr>
        <w:ind w:left="1440"/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</w:rPr>
        <w:t xml:space="preserve">public </w:t>
      </w:r>
      <w:proofErr w:type="spellStart"/>
      <w:r w:rsidRPr="00612654">
        <w:rPr>
          <w:rFonts w:asciiTheme="majorHAnsi" w:hAnsiTheme="majorHAnsi" w:cstheme="majorHAnsi"/>
        </w:rPr>
        <w:t>interface</w:t>
      </w:r>
      <w:proofErr w:type="spellEnd"/>
      <w:r w:rsidRPr="00612654">
        <w:rPr>
          <w:rFonts w:asciiTheme="majorHAnsi" w:hAnsiTheme="majorHAnsi" w:cstheme="majorHAnsi"/>
        </w:rPr>
        <w:t xml:space="preserve"> </w:t>
      </w:r>
      <w:proofErr w:type="spellStart"/>
      <w:r w:rsidRPr="00612654">
        <w:rPr>
          <w:rFonts w:asciiTheme="majorHAnsi" w:hAnsiTheme="majorHAnsi" w:cstheme="majorHAnsi"/>
        </w:rPr>
        <w:t>AreaVerdeRepository</w:t>
      </w:r>
      <w:proofErr w:type="spellEnd"/>
      <w:r w:rsidRPr="00612654">
        <w:rPr>
          <w:rFonts w:asciiTheme="majorHAnsi" w:hAnsiTheme="majorHAnsi" w:cstheme="majorHAnsi"/>
        </w:rPr>
        <w:t xml:space="preserve"> </w:t>
      </w:r>
      <w:proofErr w:type="spellStart"/>
      <w:r w:rsidRPr="00612654">
        <w:rPr>
          <w:rFonts w:asciiTheme="majorHAnsi" w:hAnsiTheme="majorHAnsi" w:cstheme="majorHAnsi"/>
        </w:rPr>
        <w:t>extends</w:t>
      </w:r>
      <w:proofErr w:type="spellEnd"/>
      <w:r w:rsidRPr="00612654">
        <w:rPr>
          <w:rFonts w:asciiTheme="majorHAnsi" w:hAnsiTheme="majorHAnsi" w:cstheme="majorHAnsi"/>
        </w:rPr>
        <w:t xml:space="preserve"> </w:t>
      </w:r>
      <w:proofErr w:type="spellStart"/>
      <w:r w:rsidRPr="00612654">
        <w:rPr>
          <w:rFonts w:asciiTheme="majorHAnsi" w:hAnsiTheme="majorHAnsi" w:cstheme="majorHAnsi"/>
        </w:rPr>
        <w:t>JpaRepository</w:t>
      </w:r>
      <w:proofErr w:type="spellEnd"/>
      <w:r w:rsidRPr="00612654">
        <w:rPr>
          <w:rFonts w:asciiTheme="majorHAnsi" w:hAnsiTheme="majorHAnsi" w:cstheme="majorHAnsi"/>
        </w:rPr>
        <w:t>&lt;</w:t>
      </w:r>
      <w:proofErr w:type="spellStart"/>
      <w:r w:rsidRPr="00612654">
        <w:rPr>
          <w:rFonts w:asciiTheme="majorHAnsi" w:hAnsiTheme="majorHAnsi" w:cstheme="majorHAnsi"/>
        </w:rPr>
        <w:t>AreaVerde</w:t>
      </w:r>
      <w:proofErr w:type="spellEnd"/>
      <w:r w:rsidRPr="00612654">
        <w:rPr>
          <w:rFonts w:asciiTheme="majorHAnsi" w:hAnsiTheme="majorHAnsi" w:cstheme="majorHAnsi"/>
        </w:rPr>
        <w:t xml:space="preserve">, </w:t>
      </w:r>
      <w:proofErr w:type="spellStart"/>
      <w:r w:rsidRPr="00612654">
        <w:rPr>
          <w:rFonts w:asciiTheme="majorHAnsi" w:hAnsiTheme="majorHAnsi" w:cstheme="majorHAnsi"/>
        </w:rPr>
        <w:t>Integer</w:t>
      </w:r>
      <w:proofErr w:type="spellEnd"/>
      <w:r w:rsidRPr="00612654">
        <w:rPr>
          <w:rFonts w:asciiTheme="majorHAnsi" w:hAnsiTheme="majorHAnsi" w:cstheme="majorHAnsi"/>
        </w:rPr>
        <w:t>&gt; {</w:t>
      </w:r>
    </w:p>
    <w:p w14:paraId="59F6B0B7" w14:textId="71D54702" w:rsidR="00612654" w:rsidRPr="00612654" w:rsidRDefault="00612654" w:rsidP="00612654">
      <w:pPr>
        <w:pStyle w:val="Puntoelenco2"/>
        <w:numPr>
          <w:ilvl w:val="0"/>
          <w:numId w:val="0"/>
        </w:numPr>
        <w:ind w:left="1440"/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</w:rPr>
        <w:t xml:space="preserve">      List&lt;</w:t>
      </w:r>
      <w:proofErr w:type="spellStart"/>
      <w:r w:rsidRPr="00612654">
        <w:rPr>
          <w:rFonts w:asciiTheme="majorHAnsi" w:hAnsiTheme="majorHAnsi" w:cstheme="majorHAnsi"/>
        </w:rPr>
        <w:t>AreaVerde</w:t>
      </w:r>
      <w:proofErr w:type="spellEnd"/>
      <w:r w:rsidRPr="00612654">
        <w:rPr>
          <w:rFonts w:asciiTheme="majorHAnsi" w:hAnsiTheme="majorHAnsi" w:cstheme="majorHAnsi"/>
        </w:rPr>
        <w:t xml:space="preserve">&gt; </w:t>
      </w:r>
      <w:proofErr w:type="spellStart"/>
      <w:proofErr w:type="gramStart"/>
      <w:r w:rsidRPr="00612654">
        <w:rPr>
          <w:rFonts w:asciiTheme="majorHAnsi" w:hAnsiTheme="majorHAnsi" w:cstheme="majorHAnsi"/>
        </w:rPr>
        <w:t>findByNome</w:t>
      </w:r>
      <w:proofErr w:type="spellEnd"/>
      <w:r w:rsidRPr="00612654">
        <w:rPr>
          <w:rFonts w:asciiTheme="majorHAnsi" w:hAnsiTheme="majorHAnsi" w:cstheme="majorHAnsi"/>
        </w:rPr>
        <w:t>(</w:t>
      </w:r>
      <w:proofErr w:type="spellStart"/>
      <w:proofErr w:type="gramEnd"/>
      <w:r w:rsidRPr="00612654">
        <w:rPr>
          <w:rFonts w:asciiTheme="majorHAnsi" w:hAnsiTheme="majorHAnsi" w:cstheme="majorHAnsi"/>
        </w:rPr>
        <w:t>String</w:t>
      </w:r>
      <w:proofErr w:type="spellEnd"/>
      <w:r w:rsidRPr="00612654">
        <w:rPr>
          <w:rFonts w:asciiTheme="majorHAnsi" w:hAnsiTheme="majorHAnsi" w:cstheme="majorHAnsi"/>
        </w:rPr>
        <w:t xml:space="preserve"> nome);</w:t>
      </w:r>
    </w:p>
    <w:p w14:paraId="42927199" w14:textId="4B649B97" w:rsidR="00612654" w:rsidRDefault="00612654" w:rsidP="00612654">
      <w:pPr>
        <w:pStyle w:val="Puntoelenco2"/>
        <w:numPr>
          <w:ilvl w:val="0"/>
          <w:numId w:val="0"/>
        </w:numPr>
        <w:ind w:left="1440"/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</w:rPr>
        <w:t>}</w:t>
      </w:r>
    </w:p>
    <w:p w14:paraId="2AEF404A" w14:textId="1D679530" w:rsidR="00BD3C25" w:rsidRPr="00612654" w:rsidRDefault="00BD3C25" w:rsidP="00BD3C25">
      <w:pPr>
        <w:pStyle w:val="Puntoelenco2"/>
        <w:numPr>
          <w:ilvl w:val="0"/>
          <w:numId w:val="0"/>
        </w:numPr>
        <w:ind w:left="720" w:hanging="360"/>
        <w:rPr>
          <w:rFonts w:asciiTheme="majorHAnsi" w:hAnsiTheme="majorHAnsi" w:cstheme="majorHAnsi"/>
        </w:rPr>
      </w:pPr>
      <w:r w:rsidRPr="00BD3C25">
        <w:rPr>
          <w:rFonts w:asciiTheme="majorHAnsi" w:hAnsiTheme="majorHAnsi" w:cstheme="majorHAnsi"/>
          <w:b/>
          <w:bCs/>
        </w:rPr>
        <w:lastRenderedPageBreak/>
        <w:t>Nota</w:t>
      </w:r>
      <w:r w:rsidRPr="00BD3C25">
        <w:rPr>
          <w:rFonts w:asciiTheme="majorHAnsi" w:hAnsiTheme="majorHAnsi" w:cstheme="majorHAnsi"/>
        </w:rPr>
        <w:t>: Spring Data JPA genera automaticamente l'implementazione delle interfacce repository.</w:t>
      </w:r>
    </w:p>
    <w:p w14:paraId="58921F4E" w14:textId="16BEAADB" w:rsidR="00827CF8" w:rsidRDefault="00827CF8" w:rsidP="00612654">
      <w:pPr>
        <w:pStyle w:val="Puntoelenco2"/>
        <w:numPr>
          <w:ilvl w:val="0"/>
          <w:numId w:val="0"/>
        </w:numPr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</w:pPr>
    </w:p>
    <w:p w14:paraId="7ACB8B8A" w14:textId="58F560DF" w:rsidR="00827CF8" w:rsidRDefault="00827CF8" w:rsidP="00827CF8">
      <w:pPr>
        <w:pStyle w:val="Puntoelenco2"/>
        <w:numPr>
          <w:ilvl w:val="0"/>
          <w:numId w:val="0"/>
        </w:numPr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</w:pPr>
      <w:r w:rsidRPr="009F09B9"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  <w:t>La classe Application:</w:t>
      </w:r>
    </w:p>
    <w:p w14:paraId="32FB9431" w14:textId="10FF5371" w:rsidR="00324987" w:rsidRDefault="00324987" w:rsidP="00324987">
      <w:pPr>
        <w:pStyle w:val="Puntoelenco2"/>
        <w:numPr>
          <w:ilvl w:val="0"/>
          <w:numId w:val="0"/>
        </w:numPr>
        <w:ind w:left="720"/>
        <w:rPr>
          <w:rFonts w:asciiTheme="majorHAnsi" w:hAnsiTheme="majorHAnsi" w:cstheme="majorHAnsi"/>
        </w:rPr>
      </w:pPr>
      <w:r w:rsidRPr="00324987">
        <w:rPr>
          <w:rFonts w:asciiTheme="majorHAnsi" w:hAnsiTheme="majorHAnsi" w:cstheme="majorHAnsi"/>
        </w:rPr>
        <w:t xml:space="preserve">La classe Application è il punto di ingresso principale dell’applicazione Spring Boot. È quella che contiene il metodo </w:t>
      </w:r>
      <w:proofErr w:type="spellStart"/>
      <w:proofErr w:type="gramStart"/>
      <w:r w:rsidRPr="00324987">
        <w:rPr>
          <w:rFonts w:asciiTheme="majorHAnsi" w:hAnsiTheme="majorHAnsi" w:cstheme="majorHAnsi"/>
        </w:rPr>
        <w:t>main</w:t>
      </w:r>
      <w:proofErr w:type="spellEnd"/>
      <w:r w:rsidRPr="00324987">
        <w:rPr>
          <w:rFonts w:asciiTheme="majorHAnsi" w:hAnsiTheme="majorHAnsi" w:cstheme="majorHAnsi"/>
        </w:rPr>
        <w:t>(</w:t>
      </w:r>
      <w:proofErr w:type="gramEnd"/>
      <w:r w:rsidRPr="00324987">
        <w:rPr>
          <w:rFonts w:asciiTheme="majorHAnsi" w:hAnsiTheme="majorHAnsi" w:cstheme="majorHAnsi"/>
        </w:rPr>
        <w:t>), il primo metodo che viene eseguito quando avvii l’applicazione Java.</w:t>
      </w:r>
    </w:p>
    <w:p w14:paraId="34351C81" w14:textId="52AF92A9" w:rsidR="00324987" w:rsidRDefault="00324987" w:rsidP="00324987">
      <w:pPr>
        <w:pStyle w:val="Puntoelenco2"/>
        <w:numPr>
          <w:ilvl w:val="0"/>
          <w:numId w:val="0"/>
        </w:numPr>
        <w:ind w:left="720" w:hanging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  <w:t>A cosa serve:</w:t>
      </w:r>
    </w:p>
    <w:p w14:paraId="5950E588" w14:textId="77777777" w:rsidR="00324987" w:rsidRDefault="00324987" w:rsidP="00324987">
      <w:pPr>
        <w:pStyle w:val="Puntoelenco2"/>
        <w:numPr>
          <w:ilvl w:val="0"/>
          <w:numId w:val="40"/>
        </w:numPr>
        <w:rPr>
          <w:rFonts w:asciiTheme="majorHAnsi" w:hAnsiTheme="majorHAnsi" w:cstheme="majorHAnsi"/>
        </w:rPr>
      </w:pPr>
      <w:r w:rsidRPr="00324987">
        <w:rPr>
          <w:rFonts w:asciiTheme="majorHAnsi" w:hAnsiTheme="majorHAnsi" w:cstheme="majorHAnsi"/>
          <w:b/>
          <w:bCs/>
        </w:rPr>
        <w:t>Avviare il contesto Spring</w:t>
      </w:r>
    </w:p>
    <w:p w14:paraId="049067F3" w14:textId="69436399" w:rsidR="00324987" w:rsidRPr="00324987" w:rsidRDefault="00324987" w:rsidP="00324987">
      <w:pPr>
        <w:pStyle w:val="Puntoelenco2"/>
        <w:numPr>
          <w:ilvl w:val="0"/>
          <w:numId w:val="0"/>
        </w:numPr>
        <w:ind w:left="1080"/>
        <w:rPr>
          <w:rFonts w:asciiTheme="majorHAnsi" w:hAnsiTheme="majorHAnsi" w:cstheme="majorHAnsi"/>
        </w:rPr>
      </w:pPr>
      <w:r w:rsidRPr="00324987">
        <w:rPr>
          <w:rFonts w:asciiTheme="majorHAnsi" w:hAnsiTheme="majorHAnsi" w:cstheme="majorHAnsi"/>
        </w:rPr>
        <w:t xml:space="preserve">Quando chiami </w:t>
      </w:r>
      <w:proofErr w:type="spellStart"/>
      <w:proofErr w:type="gramStart"/>
      <w:r w:rsidRPr="00324987">
        <w:rPr>
          <w:rFonts w:asciiTheme="majorHAnsi" w:hAnsiTheme="majorHAnsi" w:cstheme="majorHAnsi"/>
        </w:rPr>
        <w:t>SpringApplication.run</w:t>
      </w:r>
      <w:proofErr w:type="spellEnd"/>
      <w:r w:rsidRPr="00324987">
        <w:rPr>
          <w:rFonts w:asciiTheme="majorHAnsi" w:hAnsiTheme="majorHAnsi" w:cstheme="majorHAnsi"/>
        </w:rPr>
        <w:t>(</w:t>
      </w:r>
      <w:proofErr w:type="spellStart"/>
      <w:proofErr w:type="gramEnd"/>
      <w:r w:rsidRPr="00324987">
        <w:rPr>
          <w:rFonts w:asciiTheme="majorHAnsi" w:hAnsiTheme="majorHAnsi" w:cstheme="majorHAnsi"/>
        </w:rPr>
        <w:t>Application.class</w:t>
      </w:r>
      <w:proofErr w:type="spellEnd"/>
      <w:r w:rsidRPr="00324987">
        <w:rPr>
          <w:rFonts w:asciiTheme="majorHAnsi" w:hAnsiTheme="majorHAnsi" w:cstheme="majorHAnsi"/>
        </w:rPr>
        <w:t xml:space="preserve">, </w:t>
      </w:r>
      <w:proofErr w:type="spellStart"/>
      <w:r w:rsidRPr="00324987">
        <w:rPr>
          <w:rFonts w:asciiTheme="majorHAnsi" w:hAnsiTheme="majorHAnsi" w:cstheme="majorHAnsi"/>
        </w:rPr>
        <w:t>args</w:t>
      </w:r>
      <w:proofErr w:type="spellEnd"/>
      <w:r w:rsidRPr="00324987">
        <w:rPr>
          <w:rFonts w:asciiTheme="majorHAnsi" w:hAnsiTheme="majorHAnsi" w:cstheme="majorHAnsi"/>
        </w:rPr>
        <w:t>); si avvia il "contenitore" di Spring:</w:t>
      </w:r>
    </w:p>
    <w:p w14:paraId="32F0860F" w14:textId="77777777" w:rsidR="00324987" w:rsidRPr="00324987" w:rsidRDefault="00324987" w:rsidP="00324987">
      <w:pPr>
        <w:pStyle w:val="Puntoelenco2"/>
        <w:numPr>
          <w:ilvl w:val="0"/>
          <w:numId w:val="38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HAnsi"/>
        </w:rPr>
      </w:pPr>
      <w:r w:rsidRPr="00324987">
        <w:rPr>
          <w:rFonts w:asciiTheme="majorHAnsi" w:hAnsiTheme="majorHAnsi" w:cstheme="majorHAnsi"/>
        </w:rPr>
        <w:t xml:space="preserve">Spring crea tutti i </w:t>
      </w:r>
      <w:proofErr w:type="spellStart"/>
      <w:r w:rsidRPr="00324987">
        <w:rPr>
          <w:rFonts w:asciiTheme="majorHAnsi" w:hAnsiTheme="majorHAnsi" w:cstheme="majorHAnsi"/>
        </w:rPr>
        <w:t>bean</w:t>
      </w:r>
      <w:proofErr w:type="spellEnd"/>
      <w:r w:rsidRPr="00324987">
        <w:rPr>
          <w:rFonts w:asciiTheme="majorHAnsi" w:hAnsiTheme="majorHAnsi" w:cstheme="majorHAnsi"/>
        </w:rPr>
        <w:t xml:space="preserve"> (componenti, servizi, controller, repository) definiti nell’applicazione.</w:t>
      </w:r>
    </w:p>
    <w:p w14:paraId="5053AA71" w14:textId="77777777" w:rsidR="00324987" w:rsidRPr="00324987" w:rsidRDefault="00324987" w:rsidP="00324987">
      <w:pPr>
        <w:pStyle w:val="Puntoelenco2"/>
        <w:numPr>
          <w:ilvl w:val="0"/>
          <w:numId w:val="38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HAnsi"/>
        </w:rPr>
      </w:pPr>
      <w:r w:rsidRPr="00324987">
        <w:rPr>
          <w:rFonts w:asciiTheme="majorHAnsi" w:hAnsiTheme="majorHAnsi" w:cstheme="majorHAnsi"/>
        </w:rPr>
        <w:t>Esegue la configurazione automatica, caricando moduli e impostazioni necessarie.</w:t>
      </w:r>
    </w:p>
    <w:p w14:paraId="34BE8559" w14:textId="77777777" w:rsidR="00324987" w:rsidRPr="00324987" w:rsidRDefault="00324987" w:rsidP="00324987">
      <w:pPr>
        <w:pStyle w:val="Puntoelenco2"/>
        <w:numPr>
          <w:ilvl w:val="0"/>
          <w:numId w:val="38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HAnsi"/>
        </w:rPr>
      </w:pPr>
      <w:r w:rsidRPr="00324987">
        <w:rPr>
          <w:rFonts w:asciiTheme="majorHAnsi" w:hAnsiTheme="majorHAnsi" w:cstheme="majorHAnsi"/>
        </w:rPr>
        <w:t>Effettua la scansione automatica del codice per trovare classi con annotazioni tipo @Service, @Controller, ecc.</w:t>
      </w:r>
    </w:p>
    <w:p w14:paraId="0C0E6813" w14:textId="62A92FF9" w:rsidR="00324987" w:rsidRPr="00324987" w:rsidRDefault="00324987" w:rsidP="00324987">
      <w:pPr>
        <w:pStyle w:val="Puntoelenco2"/>
        <w:numPr>
          <w:ilvl w:val="0"/>
          <w:numId w:val="38"/>
        </w:numPr>
        <w:tabs>
          <w:tab w:val="clear" w:pos="720"/>
        </w:tabs>
        <w:rPr>
          <w:rFonts w:asciiTheme="majorHAnsi" w:hAnsiTheme="majorHAnsi" w:cstheme="majorHAnsi"/>
        </w:rPr>
      </w:pPr>
      <w:r w:rsidRPr="00324987">
        <w:rPr>
          <w:rFonts w:asciiTheme="majorHAnsi" w:hAnsiTheme="majorHAnsi" w:cstheme="majorHAnsi"/>
          <w:b/>
          <w:bCs/>
        </w:rPr>
        <w:t>Configurazione centrale</w:t>
      </w:r>
      <w:r w:rsidRPr="00324987">
        <w:rPr>
          <w:rFonts w:asciiTheme="majorHAnsi" w:hAnsiTheme="majorHAnsi" w:cstheme="majorHAnsi"/>
        </w:rPr>
        <w:br/>
        <w:t>La classe è annotata con @SpringBootApplication, che fa da "comando centrale" per abilitare:</w:t>
      </w:r>
    </w:p>
    <w:p w14:paraId="1FBB51FC" w14:textId="77777777" w:rsidR="00324987" w:rsidRPr="00324987" w:rsidRDefault="00324987" w:rsidP="00324987">
      <w:pPr>
        <w:pStyle w:val="Puntoelenco2"/>
        <w:numPr>
          <w:ilvl w:val="0"/>
          <w:numId w:val="39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HAnsi"/>
        </w:rPr>
      </w:pPr>
      <w:r w:rsidRPr="00324987">
        <w:rPr>
          <w:rFonts w:asciiTheme="majorHAnsi" w:hAnsiTheme="majorHAnsi" w:cstheme="majorHAnsi"/>
        </w:rPr>
        <w:t>Configurazione automatica</w:t>
      </w:r>
    </w:p>
    <w:p w14:paraId="7044E30C" w14:textId="77777777" w:rsidR="00324987" w:rsidRPr="00324987" w:rsidRDefault="00324987" w:rsidP="00324987">
      <w:pPr>
        <w:pStyle w:val="Puntoelenco2"/>
        <w:numPr>
          <w:ilvl w:val="0"/>
          <w:numId w:val="39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HAnsi"/>
        </w:rPr>
      </w:pPr>
      <w:r w:rsidRPr="00324987">
        <w:rPr>
          <w:rFonts w:asciiTheme="majorHAnsi" w:hAnsiTheme="majorHAnsi" w:cstheme="majorHAnsi"/>
        </w:rPr>
        <w:t>Scansione dei componenti</w:t>
      </w:r>
    </w:p>
    <w:p w14:paraId="1DC72D89" w14:textId="77777777" w:rsidR="00324987" w:rsidRPr="00324987" w:rsidRDefault="00324987" w:rsidP="00324987">
      <w:pPr>
        <w:pStyle w:val="Puntoelenco2"/>
        <w:numPr>
          <w:ilvl w:val="0"/>
          <w:numId w:val="39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HAnsi"/>
        </w:rPr>
      </w:pPr>
      <w:r w:rsidRPr="00324987">
        <w:rPr>
          <w:rFonts w:asciiTheme="majorHAnsi" w:hAnsiTheme="majorHAnsi" w:cstheme="majorHAnsi"/>
        </w:rPr>
        <w:t xml:space="preserve">Definizione di </w:t>
      </w:r>
      <w:proofErr w:type="spellStart"/>
      <w:r w:rsidRPr="00324987">
        <w:rPr>
          <w:rFonts w:asciiTheme="majorHAnsi" w:hAnsiTheme="majorHAnsi" w:cstheme="majorHAnsi"/>
        </w:rPr>
        <w:t>bean</w:t>
      </w:r>
      <w:proofErr w:type="spellEnd"/>
    </w:p>
    <w:p w14:paraId="7D2AA314" w14:textId="77E88662" w:rsidR="00324987" w:rsidRDefault="00324987" w:rsidP="00324987">
      <w:pPr>
        <w:pStyle w:val="Puntoelenco2"/>
        <w:numPr>
          <w:ilvl w:val="0"/>
          <w:numId w:val="39"/>
        </w:numPr>
        <w:tabs>
          <w:tab w:val="clear" w:pos="720"/>
        </w:tabs>
        <w:rPr>
          <w:rFonts w:asciiTheme="majorHAnsi" w:hAnsiTheme="majorHAnsi" w:cstheme="majorHAnsi"/>
        </w:rPr>
      </w:pPr>
      <w:r w:rsidRPr="00324987">
        <w:rPr>
          <w:rFonts w:asciiTheme="majorHAnsi" w:hAnsiTheme="majorHAnsi" w:cstheme="majorHAnsi"/>
          <w:b/>
          <w:bCs/>
        </w:rPr>
        <w:t>Punto unico per lanciare l’app</w:t>
      </w:r>
      <w:r w:rsidRPr="00324987">
        <w:rPr>
          <w:rFonts w:asciiTheme="majorHAnsi" w:hAnsiTheme="majorHAnsi" w:cstheme="majorHAnsi"/>
        </w:rPr>
        <w:br/>
        <w:t xml:space="preserve">In un’applicazione Spring Boot tipica, questa classe è il </w:t>
      </w:r>
      <w:r w:rsidRPr="00324987">
        <w:rPr>
          <w:rFonts w:asciiTheme="majorHAnsi" w:hAnsiTheme="majorHAnsi" w:cstheme="majorHAnsi"/>
          <w:b/>
          <w:bCs/>
        </w:rPr>
        <w:t>file che esegui per avviare l’intera app</w:t>
      </w:r>
      <w:r w:rsidRPr="00324987">
        <w:rPr>
          <w:rFonts w:asciiTheme="majorHAnsi" w:hAnsiTheme="majorHAnsi" w:cstheme="majorHAnsi"/>
        </w:rPr>
        <w:t>, sia in locale, sia su un server di produzione.</w:t>
      </w:r>
    </w:p>
    <w:p w14:paraId="3A61C944" w14:textId="77777777" w:rsidR="00324987" w:rsidRDefault="00324987" w:rsidP="00324987">
      <w:pPr>
        <w:pStyle w:val="Puntoelenco2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</w:p>
    <w:p w14:paraId="480B65C0" w14:textId="2CB5306C" w:rsidR="00324987" w:rsidRPr="00324987" w:rsidRDefault="00324987" w:rsidP="00324987">
      <w:pPr>
        <w:pStyle w:val="Puntoelenco2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324987">
        <w:rPr>
          <w:rFonts w:asciiTheme="majorHAnsi" w:hAnsiTheme="majorHAnsi" w:cstheme="majorHAnsi"/>
          <w:b/>
          <w:bCs/>
        </w:rPr>
        <w:t>Esempio:</w:t>
      </w:r>
    </w:p>
    <w:p w14:paraId="784B4E90" w14:textId="77777777" w:rsidR="00324987" w:rsidRPr="00324987" w:rsidRDefault="00324987" w:rsidP="00324987">
      <w:pPr>
        <w:pStyle w:val="Puntoelenco2"/>
        <w:numPr>
          <w:ilvl w:val="0"/>
          <w:numId w:val="0"/>
        </w:numPr>
        <w:ind w:left="720"/>
        <w:rPr>
          <w:rFonts w:asciiTheme="majorHAnsi" w:hAnsiTheme="majorHAnsi" w:cstheme="majorHAnsi"/>
        </w:rPr>
      </w:pPr>
    </w:p>
    <w:p w14:paraId="7C11E604" w14:textId="77777777" w:rsidR="00324987" w:rsidRPr="00324987" w:rsidRDefault="00324987" w:rsidP="00324987">
      <w:pPr>
        <w:pStyle w:val="Puntoelenco2"/>
        <w:numPr>
          <w:ilvl w:val="0"/>
          <w:numId w:val="0"/>
        </w:numPr>
        <w:ind w:left="720"/>
        <w:rPr>
          <w:rFonts w:asciiTheme="majorHAnsi" w:hAnsiTheme="majorHAnsi" w:cstheme="majorHAnsi"/>
        </w:rPr>
      </w:pPr>
      <w:r w:rsidRPr="00324987">
        <w:rPr>
          <w:rFonts w:asciiTheme="majorHAnsi" w:hAnsiTheme="majorHAnsi" w:cstheme="majorHAnsi"/>
        </w:rPr>
        <w:t>@</w:t>
      </w:r>
      <w:proofErr w:type="gramStart"/>
      <w:r w:rsidRPr="00324987">
        <w:rPr>
          <w:rFonts w:asciiTheme="majorHAnsi" w:hAnsiTheme="majorHAnsi" w:cstheme="majorHAnsi"/>
        </w:rPr>
        <w:t>SpringBootApplication  /</w:t>
      </w:r>
      <w:proofErr w:type="gramEnd"/>
      <w:r w:rsidRPr="00324987">
        <w:rPr>
          <w:rFonts w:asciiTheme="majorHAnsi" w:hAnsiTheme="majorHAnsi" w:cstheme="majorHAnsi"/>
        </w:rPr>
        <w:t>/ Abilita la configurazione automatica, scansione componenti, ecc.</w:t>
      </w:r>
    </w:p>
    <w:p w14:paraId="55B22375" w14:textId="77777777" w:rsidR="00324987" w:rsidRPr="00324987" w:rsidRDefault="00324987" w:rsidP="00324987">
      <w:pPr>
        <w:pStyle w:val="Puntoelenco2"/>
        <w:numPr>
          <w:ilvl w:val="0"/>
          <w:numId w:val="0"/>
        </w:numPr>
        <w:ind w:left="720"/>
        <w:rPr>
          <w:rFonts w:asciiTheme="majorHAnsi" w:hAnsiTheme="majorHAnsi" w:cstheme="majorHAnsi"/>
        </w:rPr>
      </w:pPr>
      <w:r w:rsidRPr="00324987">
        <w:rPr>
          <w:rFonts w:asciiTheme="majorHAnsi" w:hAnsiTheme="majorHAnsi" w:cstheme="majorHAnsi"/>
        </w:rPr>
        <w:t>public class Application {</w:t>
      </w:r>
    </w:p>
    <w:p w14:paraId="2E073106" w14:textId="77777777" w:rsidR="00324987" w:rsidRPr="00324987" w:rsidRDefault="00324987" w:rsidP="00324987">
      <w:pPr>
        <w:pStyle w:val="Puntoelenco2"/>
        <w:numPr>
          <w:ilvl w:val="0"/>
          <w:numId w:val="0"/>
        </w:numPr>
        <w:ind w:left="720"/>
        <w:rPr>
          <w:rFonts w:asciiTheme="majorHAnsi" w:hAnsiTheme="majorHAnsi" w:cstheme="majorHAnsi"/>
        </w:rPr>
      </w:pPr>
    </w:p>
    <w:p w14:paraId="64F06DC6" w14:textId="77777777" w:rsidR="00324987" w:rsidRPr="00324987" w:rsidRDefault="00324987" w:rsidP="00324987">
      <w:pPr>
        <w:pStyle w:val="Puntoelenco2"/>
        <w:numPr>
          <w:ilvl w:val="0"/>
          <w:numId w:val="0"/>
        </w:numPr>
        <w:ind w:left="720"/>
        <w:rPr>
          <w:rFonts w:asciiTheme="majorHAnsi" w:hAnsiTheme="majorHAnsi" w:cstheme="majorHAnsi"/>
        </w:rPr>
      </w:pPr>
      <w:r w:rsidRPr="00324987">
        <w:rPr>
          <w:rFonts w:asciiTheme="majorHAnsi" w:hAnsiTheme="majorHAnsi" w:cstheme="majorHAnsi"/>
        </w:rPr>
        <w:t xml:space="preserve">    public </w:t>
      </w:r>
      <w:proofErr w:type="spellStart"/>
      <w:r w:rsidRPr="00324987">
        <w:rPr>
          <w:rFonts w:asciiTheme="majorHAnsi" w:hAnsiTheme="majorHAnsi" w:cstheme="majorHAnsi"/>
        </w:rPr>
        <w:t>static</w:t>
      </w:r>
      <w:proofErr w:type="spellEnd"/>
      <w:r w:rsidRPr="00324987">
        <w:rPr>
          <w:rFonts w:asciiTheme="majorHAnsi" w:hAnsiTheme="majorHAnsi" w:cstheme="majorHAnsi"/>
        </w:rPr>
        <w:t xml:space="preserve"> </w:t>
      </w:r>
      <w:proofErr w:type="spellStart"/>
      <w:r w:rsidRPr="00324987">
        <w:rPr>
          <w:rFonts w:asciiTheme="majorHAnsi" w:hAnsiTheme="majorHAnsi" w:cstheme="majorHAnsi"/>
        </w:rPr>
        <w:t>void</w:t>
      </w:r>
      <w:proofErr w:type="spellEnd"/>
      <w:r w:rsidRPr="00324987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324987">
        <w:rPr>
          <w:rFonts w:asciiTheme="majorHAnsi" w:hAnsiTheme="majorHAnsi" w:cstheme="majorHAnsi"/>
        </w:rPr>
        <w:t>main</w:t>
      </w:r>
      <w:proofErr w:type="spellEnd"/>
      <w:r w:rsidRPr="00324987">
        <w:rPr>
          <w:rFonts w:asciiTheme="majorHAnsi" w:hAnsiTheme="majorHAnsi" w:cstheme="majorHAnsi"/>
        </w:rPr>
        <w:t>(</w:t>
      </w:r>
      <w:proofErr w:type="spellStart"/>
      <w:r w:rsidRPr="00324987">
        <w:rPr>
          <w:rFonts w:asciiTheme="majorHAnsi" w:hAnsiTheme="majorHAnsi" w:cstheme="majorHAnsi"/>
        </w:rPr>
        <w:t>String</w:t>
      </w:r>
      <w:proofErr w:type="spellEnd"/>
      <w:r w:rsidRPr="00324987">
        <w:rPr>
          <w:rFonts w:asciiTheme="majorHAnsi" w:hAnsiTheme="majorHAnsi" w:cstheme="majorHAnsi"/>
        </w:rPr>
        <w:t>[</w:t>
      </w:r>
      <w:proofErr w:type="gramEnd"/>
      <w:r w:rsidRPr="00324987">
        <w:rPr>
          <w:rFonts w:asciiTheme="majorHAnsi" w:hAnsiTheme="majorHAnsi" w:cstheme="majorHAnsi"/>
        </w:rPr>
        <w:t xml:space="preserve">] </w:t>
      </w:r>
      <w:proofErr w:type="spellStart"/>
      <w:r w:rsidRPr="00324987">
        <w:rPr>
          <w:rFonts w:asciiTheme="majorHAnsi" w:hAnsiTheme="majorHAnsi" w:cstheme="majorHAnsi"/>
        </w:rPr>
        <w:t>args</w:t>
      </w:r>
      <w:proofErr w:type="spellEnd"/>
      <w:r w:rsidRPr="00324987">
        <w:rPr>
          <w:rFonts w:asciiTheme="majorHAnsi" w:hAnsiTheme="majorHAnsi" w:cstheme="majorHAnsi"/>
        </w:rPr>
        <w:t>) {</w:t>
      </w:r>
    </w:p>
    <w:p w14:paraId="76B0206A" w14:textId="77777777" w:rsidR="00324987" w:rsidRPr="00324987" w:rsidRDefault="00324987" w:rsidP="00324987">
      <w:pPr>
        <w:pStyle w:val="Puntoelenco2"/>
        <w:numPr>
          <w:ilvl w:val="0"/>
          <w:numId w:val="0"/>
        </w:numPr>
        <w:ind w:left="720"/>
        <w:rPr>
          <w:rFonts w:asciiTheme="majorHAnsi" w:hAnsiTheme="majorHAnsi" w:cstheme="majorHAnsi"/>
        </w:rPr>
      </w:pPr>
      <w:r w:rsidRPr="00324987">
        <w:rPr>
          <w:rFonts w:asciiTheme="majorHAnsi" w:hAnsiTheme="majorHAnsi" w:cstheme="majorHAnsi"/>
        </w:rPr>
        <w:t xml:space="preserve">        </w:t>
      </w:r>
      <w:proofErr w:type="spellStart"/>
      <w:proofErr w:type="gramStart"/>
      <w:r w:rsidRPr="00324987">
        <w:rPr>
          <w:rFonts w:asciiTheme="majorHAnsi" w:hAnsiTheme="majorHAnsi" w:cstheme="majorHAnsi"/>
        </w:rPr>
        <w:t>SpringApplication.run</w:t>
      </w:r>
      <w:proofErr w:type="spellEnd"/>
      <w:r w:rsidRPr="00324987">
        <w:rPr>
          <w:rFonts w:asciiTheme="majorHAnsi" w:hAnsiTheme="majorHAnsi" w:cstheme="majorHAnsi"/>
        </w:rPr>
        <w:t>(</w:t>
      </w:r>
      <w:proofErr w:type="spellStart"/>
      <w:proofErr w:type="gramEnd"/>
      <w:r w:rsidRPr="00324987">
        <w:rPr>
          <w:rFonts w:asciiTheme="majorHAnsi" w:hAnsiTheme="majorHAnsi" w:cstheme="majorHAnsi"/>
        </w:rPr>
        <w:t>Application.class</w:t>
      </w:r>
      <w:proofErr w:type="spellEnd"/>
      <w:r w:rsidRPr="00324987">
        <w:rPr>
          <w:rFonts w:asciiTheme="majorHAnsi" w:hAnsiTheme="majorHAnsi" w:cstheme="majorHAnsi"/>
        </w:rPr>
        <w:t xml:space="preserve">, </w:t>
      </w:r>
      <w:proofErr w:type="spellStart"/>
      <w:r w:rsidRPr="00324987">
        <w:rPr>
          <w:rFonts w:asciiTheme="majorHAnsi" w:hAnsiTheme="majorHAnsi" w:cstheme="majorHAnsi"/>
        </w:rPr>
        <w:t>args</w:t>
      </w:r>
      <w:proofErr w:type="spellEnd"/>
      <w:proofErr w:type="gramStart"/>
      <w:r w:rsidRPr="00324987">
        <w:rPr>
          <w:rFonts w:asciiTheme="majorHAnsi" w:hAnsiTheme="majorHAnsi" w:cstheme="majorHAnsi"/>
        </w:rPr>
        <w:t>);  /</w:t>
      </w:r>
      <w:proofErr w:type="gramEnd"/>
      <w:r w:rsidRPr="00324987">
        <w:rPr>
          <w:rFonts w:asciiTheme="majorHAnsi" w:hAnsiTheme="majorHAnsi" w:cstheme="majorHAnsi"/>
        </w:rPr>
        <w:t>/ Avvia l'app Spring Boot</w:t>
      </w:r>
    </w:p>
    <w:p w14:paraId="5DD87A64" w14:textId="77777777" w:rsidR="00324987" w:rsidRPr="00324987" w:rsidRDefault="00324987" w:rsidP="00324987">
      <w:pPr>
        <w:pStyle w:val="Puntoelenco2"/>
        <w:numPr>
          <w:ilvl w:val="0"/>
          <w:numId w:val="0"/>
        </w:numPr>
        <w:ind w:left="720"/>
        <w:rPr>
          <w:rFonts w:asciiTheme="majorHAnsi" w:hAnsiTheme="majorHAnsi" w:cstheme="majorHAnsi"/>
        </w:rPr>
      </w:pPr>
      <w:r w:rsidRPr="00324987">
        <w:rPr>
          <w:rFonts w:asciiTheme="majorHAnsi" w:hAnsiTheme="majorHAnsi" w:cstheme="majorHAnsi"/>
        </w:rPr>
        <w:t xml:space="preserve">    }</w:t>
      </w:r>
    </w:p>
    <w:p w14:paraId="339A9E9A" w14:textId="54DC4025" w:rsidR="00324987" w:rsidRPr="00324987" w:rsidRDefault="00324987" w:rsidP="00324987">
      <w:pPr>
        <w:pStyle w:val="Puntoelenco2"/>
        <w:numPr>
          <w:ilvl w:val="0"/>
          <w:numId w:val="0"/>
        </w:numPr>
        <w:ind w:left="720"/>
        <w:rPr>
          <w:rFonts w:asciiTheme="majorHAnsi" w:hAnsiTheme="majorHAnsi" w:cstheme="majorHAnsi"/>
        </w:rPr>
      </w:pPr>
      <w:r w:rsidRPr="00324987">
        <w:rPr>
          <w:rFonts w:asciiTheme="majorHAnsi" w:hAnsiTheme="majorHAnsi" w:cstheme="majorHAnsi"/>
        </w:rPr>
        <w:t>}</w:t>
      </w:r>
    </w:p>
    <w:p w14:paraId="62BCEF57" w14:textId="48713570" w:rsidR="000D7B3A" w:rsidRPr="009F09B9" w:rsidRDefault="00000000" w:rsidP="000D7B3A">
      <w:pPr>
        <w:pStyle w:val="Puntoelenco2"/>
        <w:numPr>
          <w:ilvl w:val="0"/>
          <w:numId w:val="0"/>
        </w:numPr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hAnsiTheme="majorHAnsi" w:cstheme="majorHAnsi"/>
        </w:rPr>
        <w:pict w14:anchorId="65BE167A">
          <v:rect id="_x0000_i1026" style="width:0;height:1.5pt" o:hralign="center" o:hrstd="t" o:hr="t" fillcolor="#a0a0a0" stroked="f"/>
        </w:pict>
      </w:r>
    </w:p>
    <w:p w14:paraId="4135A15A" w14:textId="2447D0E1" w:rsidR="000D7B3A" w:rsidRPr="00827CF8" w:rsidRDefault="00827CF8" w:rsidP="00827CF8">
      <w:pPr>
        <w:pStyle w:val="Titolo1"/>
        <w:rPr>
          <w:rFonts w:cstheme="majorHAnsi"/>
          <w:u w:val="single"/>
        </w:rPr>
      </w:pPr>
      <w:r>
        <w:rPr>
          <w:rFonts w:cstheme="majorHAnsi"/>
        </w:rPr>
        <w:lastRenderedPageBreak/>
        <w:t>2</w:t>
      </w:r>
      <w:r w:rsidRPr="00FC528B">
        <w:rPr>
          <w:rFonts w:cstheme="majorHAnsi"/>
        </w:rPr>
        <w:t xml:space="preserve">. </w:t>
      </w:r>
      <w:r>
        <w:rPr>
          <w:rFonts w:cstheme="majorHAnsi"/>
        </w:rPr>
        <w:t xml:space="preserve">Sviluppo classi controller, service, repository e configurazione </w:t>
      </w:r>
    </w:p>
    <w:p w14:paraId="3E75371A" w14:textId="77777777" w:rsidR="000D7B3A" w:rsidRPr="009F09B9" w:rsidRDefault="000D7B3A" w:rsidP="000D7B3A">
      <w:pPr>
        <w:pStyle w:val="Puntoelenco2"/>
        <w:numPr>
          <w:ilvl w:val="0"/>
          <w:numId w:val="0"/>
        </w:numPr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</w:pPr>
    </w:p>
    <w:p w14:paraId="31CFB2DE" w14:textId="154F4AD1" w:rsidR="000D7B3A" w:rsidRDefault="000D7B3A" w:rsidP="000D7B3A">
      <w:pPr>
        <w:pStyle w:val="Puntoelenco2"/>
        <w:numPr>
          <w:ilvl w:val="0"/>
          <w:numId w:val="0"/>
        </w:numPr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</w:pPr>
      <w:r w:rsidRPr="009F09B9"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  <w:t>Le classi Service:</w:t>
      </w:r>
    </w:p>
    <w:p w14:paraId="2792B191" w14:textId="08F9D53C" w:rsidR="00612654" w:rsidRPr="00612654" w:rsidRDefault="00612654" w:rsidP="00612654">
      <w:pPr>
        <w:pStyle w:val="Puntoelenco2"/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  <w:b/>
          <w:bCs/>
        </w:rPr>
        <w:t>Definizione</w:t>
      </w:r>
      <w:r w:rsidRPr="00612654">
        <w:rPr>
          <w:rFonts w:asciiTheme="majorHAnsi" w:hAnsiTheme="majorHAnsi" w:cstheme="majorHAnsi"/>
        </w:rPr>
        <w:t>: Classe che contiene la logica di business dell'applicazione.</w:t>
      </w:r>
    </w:p>
    <w:p w14:paraId="41B2C378" w14:textId="6422026D" w:rsidR="00612654" w:rsidRPr="00612654" w:rsidRDefault="00612654" w:rsidP="00612654">
      <w:pPr>
        <w:pStyle w:val="Puntoelenco2"/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  <w:b/>
          <w:bCs/>
        </w:rPr>
        <w:t>Annotazione principale</w:t>
      </w:r>
      <w:r w:rsidRPr="00612654">
        <w:rPr>
          <w:rFonts w:asciiTheme="majorHAnsi" w:hAnsiTheme="majorHAnsi" w:cstheme="majorHAnsi"/>
        </w:rPr>
        <w:t>: @Service</w:t>
      </w:r>
    </w:p>
    <w:p w14:paraId="0201AA7D" w14:textId="5DE80930" w:rsidR="00612654" w:rsidRPr="00612654" w:rsidRDefault="00612654" w:rsidP="00612654">
      <w:pPr>
        <w:pStyle w:val="Puntoelenco2"/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  <w:b/>
          <w:bCs/>
        </w:rPr>
        <w:t>Responsabilità</w:t>
      </w:r>
      <w:r w:rsidRPr="00612654">
        <w:rPr>
          <w:rFonts w:asciiTheme="majorHAnsi" w:hAnsiTheme="majorHAnsi" w:cstheme="majorHAnsi"/>
        </w:rPr>
        <w:t>:</w:t>
      </w:r>
    </w:p>
    <w:p w14:paraId="14F6335D" w14:textId="77777777" w:rsidR="00612654" w:rsidRPr="00612654" w:rsidRDefault="00612654" w:rsidP="00612654">
      <w:pPr>
        <w:pStyle w:val="Puntoelenco2"/>
        <w:numPr>
          <w:ilvl w:val="0"/>
          <w:numId w:val="36"/>
        </w:numPr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</w:rPr>
        <w:t>Gestire le operazioni tra controller e repository.</w:t>
      </w:r>
    </w:p>
    <w:p w14:paraId="441D21DF" w14:textId="77777777" w:rsidR="00612654" w:rsidRPr="00612654" w:rsidRDefault="00612654" w:rsidP="00612654">
      <w:pPr>
        <w:pStyle w:val="Puntoelenco2"/>
        <w:numPr>
          <w:ilvl w:val="0"/>
          <w:numId w:val="36"/>
        </w:numPr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</w:rPr>
        <w:t>Applicare la logica di business.</w:t>
      </w:r>
    </w:p>
    <w:p w14:paraId="2CA94380" w14:textId="77777777" w:rsidR="00612654" w:rsidRPr="00612654" w:rsidRDefault="00612654" w:rsidP="00612654">
      <w:pPr>
        <w:pStyle w:val="Puntoelenco2"/>
        <w:numPr>
          <w:ilvl w:val="0"/>
          <w:numId w:val="36"/>
        </w:numPr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</w:rPr>
        <w:t>Effettuare la trasformazione tra entità e DTO.</w:t>
      </w:r>
    </w:p>
    <w:p w14:paraId="748F5705" w14:textId="783C535F" w:rsidR="00612654" w:rsidRDefault="00612654" w:rsidP="00612654">
      <w:pPr>
        <w:pStyle w:val="Puntoelenco2"/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  <w:b/>
          <w:bCs/>
        </w:rPr>
        <w:t>Esempio</w:t>
      </w:r>
      <w:r w:rsidRPr="00612654">
        <w:rPr>
          <w:rFonts w:asciiTheme="majorHAnsi" w:hAnsiTheme="majorHAnsi" w:cstheme="majorHAnsi"/>
        </w:rPr>
        <w:t>:</w:t>
      </w:r>
    </w:p>
    <w:p w14:paraId="15201C27" w14:textId="77777777" w:rsidR="00612654" w:rsidRPr="00BD3C25" w:rsidRDefault="00612654" w:rsidP="00612654">
      <w:pPr>
        <w:pStyle w:val="Puntoelenco2"/>
        <w:numPr>
          <w:ilvl w:val="0"/>
          <w:numId w:val="0"/>
        </w:numPr>
        <w:ind w:left="1440"/>
        <w:rPr>
          <w:rFonts w:asciiTheme="majorHAnsi" w:hAnsiTheme="majorHAnsi" w:cstheme="majorHAnsi"/>
        </w:rPr>
      </w:pPr>
      <w:r w:rsidRPr="00BD3C25">
        <w:rPr>
          <w:rFonts w:asciiTheme="majorHAnsi" w:hAnsiTheme="majorHAnsi" w:cstheme="majorHAnsi"/>
        </w:rPr>
        <w:t>@Service</w:t>
      </w:r>
    </w:p>
    <w:p w14:paraId="0BE4BC98" w14:textId="3D7D9067" w:rsidR="00612654" w:rsidRPr="00BD3C25" w:rsidRDefault="00612654" w:rsidP="00612654">
      <w:pPr>
        <w:pStyle w:val="Puntoelenco2"/>
        <w:numPr>
          <w:ilvl w:val="0"/>
          <w:numId w:val="0"/>
        </w:numPr>
        <w:ind w:left="1440"/>
        <w:rPr>
          <w:rFonts w:asciiTheme="majorHAnsi" w:hAnsiTheme="majorHAnsi" w:cstheme="majorHAnsi"/>
        </w:rPr>
      </w:pPr>
      <w:r w:rsidRPr="00BD3C25">
        <w:rPr>
          <w:rFonts w:asciiTheme="majorHAnsi" w:hAnsiTheme="majorHAnsi" w:cstheme="majorHAnsi"/>
        </w:rPr>
        <w:t xml:space="preserve">  public class </w:t>
      </w:r>
      <w:proofErr w:type="spellStart"/>
      <w:r w:rsidRPr="00BD3C25">
        <w:rPr>
          <w:rFonts w:asciiTheme="majorHAnsi" w:hAnsiTheme="majorHAnsi" w:cstheme="majorHAnsi"/>
        </w:rPr>
        <w:t>AreaVerdeService</w:t>
      </w:r>
      <w:proofErr w:type="spellEnd"/>
      <w:r w:rsidRPr="00BD3C25">
        <w:rPr>
          <w:rFonts w:asciiTheme="majorHAnsi" w:hAnsiTheme="majorHAnsi" w:cstheme="majorHAnsi"/>
        </w:rPr>
        <w:t xml:space="preserve"> {</w:t>
      </w:r>
    </w:p>
    <w:p w14:paraId="6123BE13" w14:textId="77777777" w:rsidR="00612654" w:rsidRPr="00BD3C25" w:rsidRDefault="00612654" w:rsidP="00612654">
      <w:pPr>
        <w:pStyle w:val="Puntoelenco2"/>
        <w:numPr>
          <w:ilvl w:val="0"/>
          <w:numId w:val="0"/>
        </w:numPr>
        <w:ind w:left="1440"/>
        <w:rPr>
          <w:rFonts w:asciiTheme="majorHAnsi" w:hAnsiTheme="majorHAnsi" w:cstheme="majorHAnsi"/>
        </w:rPr>
      </w:pPr>
      <w:r w:rsidRPr="00BD3C25">
        <w:rPr>
          <w:rFonts w:asciiTheme="majorHAnsi" w:hAnsiTheme="majorHAnsi" w:cstheme="majorHAnsi"/>
        </w:rPr>
        <w:t xml:space="preserve">      @Autowired</w:t>
      </w:r>
    </w:p>
    <w:p w14:paraId="333FDB36" w14:textId="2E3D70D4" w:rsidR="00612654" w:rsidRPr="00BD3C25" w:rsidRDefault="00612654" w:rsidP="00612654">
      <w:pPr>
        <w:pStyle w:val="Puntoelenco2"/>
        <w:numPr>
          <w:ilvl w:val="0"/>
          <w:numId w:val="0"/>
        </w:numPr>
        <w:ind w:left="1440"/>
        <w:rPr>
          <w:rFonts w:asciiTheme="majorHAnsi" w:hAnsiTheme="majorHAnsi" w:cstheme="majorHAnsi"/>
        </w:rPr>
      </w:pPr>
      <w:r w:rsidRPr="00BD3C25">
        <w:rPr>
          <w:rFonts w:asciiTheme="majorHAnsi" w:hAnsiTheme="majorHAnsi" w:cstheme="majorHAnsi"/>
        </w:rPr>
        <w:t xml:space="preserve">      private </w:t>
      </w:r>
      <w:proofErr w:type="spellStart"/>
      <w:r w:rsidRPr="00BD3C25">
        <w:rPr>
          <w:rFonts w:asciiTheme="majorHAnsi" w:hAnsiTheme="majorHAnsi" w:cstheme="majorHAnsi"/>
        </w:rPr>
        <w:t>AreaVerdeRepository</w:t>
      </w:r>
      <w:proofErr w:type="spellEnd"/>
      <w:r w:rsidRPr="00BD3C25">
        <w:rPr>
          <w:rFonts w:asciiTheme="majorHAnsi" w:hAnsiTheme="majorHAnsi" w:cstheme="majorHAnsi"/>
        </w:rPr>
        <w:t xml:space="preserve"> </w:t>
      </w:r>
      <w:proofErr w:type="spellStart"/>
      <w:r w:rsidRPr="00BD3C25">
        <w:rPr>
          <w:rFonts w:asciiTheme="majorHAnsi" w:hAnsiTheme="majorHAnsi" w:cstheme="majorHAnsi"/>
        </w:rPr>
        <w:t>areaVerdeRepository</w:t>
      </w:r>
      <w:proofErr w:type="spellEnd"/>
      <w:r w:rsidRPr="00BD3C25">
        <w:rPr>
          <w:rFonts w:asciiTheme="majorHAnsi" w:hAnsiTheme="majorHAnsi" w:cstheme="majorHAnsi"/>
        </w:rPr>
        <w:t>;</w:t>
      </w:r>
    </w:p>
    <w:p w14:paraId="33C96735" w14:textId="77777777" w:rsidR="00612654" w:rsidRPr="00BD3C25" w:rsidRDefault="00612654" w:rsidP="00612654">
      <w:pPr>
        <w:pStyle w:val="Puntoelenco2"/>
        <w:numPr>
          <w:ilvl w:val="0"/>
          <w:numId w:val="0"/>
        </w:numPr>
        <w:ind w:left="1440"/>
        <w:rPr>
          <w:rFonts w:asciiTheme="majorHAnsi" w:hAnsiTheme="majorHAnsi" w:cstheme="majorHAnsi"/>
        </w:rPr>
      </w:pPr>
    </w:p>
    <w:p w14:paraId="508925C2" w14:textId="5F55947A" w:rsidR="00612654" w:rsidRPr="00BD3C25" w:rsidRDefault="00612654" w:rsidP="00612654">
      <w:pPr>
        <w:pStyle w:val="Puntoelenco2"/>
        <w:numPr>
          <w:ilvl w:val="0"/>
          <w:numId w:val="0"/>
        </w:numPr>
        <w:ind w:left="1440"/>
        <w:rPr>
          <w:rFonts w:asciiTheme="majorHAnsi" w:hAnsiTheme="majorHAnsi" w:cstheme="majorHAnsi"/>
        </w:rPr>
      </w:pPr>
      <w:r w:rsidRPr="00BD3C25">
        <w:rPr>
          <w:rFonts w:asciiTheme="majorHAnsi" w:hAnsiTheme="majorHAnsi" w:cstheme="majorHAnsi"/>
        </w:rPr>
        <w:t xml:space="preserve">      public List&lt;</w:t>
      </w:r>
      <w:proofErr w:type="spellStart"/>
      <w:r w:rsidRPr="00BD3C25">
        <w:rPr>
          <w:rFonts w:asciiTheme="majorHAnsi" w:hAnsiTheme="majorHAnsi" w:cstheme="majorHAnsi"/>
        </w:rPr>
        <w:t>AreaVerdeDTO</w:t>
      </w:r>
      <w:proofErr w:type="spellEnd"/>
      <w:r w:rsidRPr="00BD3C25">
        <w:rPr>
          <w:rFonts w:asciiTheme="majorHAnsi" w:hAnsiTheme="majorHAnsi" w:cstheme="majorHAnsi"/>
        </w:rPr>
        <w:t xml:space="preserve">&gt; </w:t>
      </w:r>
      <w:proofErr w:type="spellStart"/>
      <w:proofErr w:type="gramStart"/>
      <w:r w:rsidRPr="00BD3C25">
        <w:rPr>
          <w:rFonts w:asciiTheme="majorHAnsi" w:hAnsiTheme="majorHAnsi" w:cstheme="majorHAnsi"/>
        </w:rPr>
        <w:t>getAllAreeVerdi</w:t>
      </w:r>
      <w:proofErr w:type="spellEnd"/>
      <w:r w:rsidRPr="00BD3C25">
        <w:rPr>
          <w:rFonts w:asciiTheme="majorHAnsi" w:hAnsiTheme="majorHAnsi" w:cstheme="majorHAnsi"/>
        </w:rPr>
        <w:t>(</w:t>
      </w:r>
      <w:proofErr w:type="gramEnd"/>
      <w:r w:rsidRPr="00BD3C25">
        <w:rPr>
          <w:rFonts w:asciiTheme="majorHAnsi" w:hAnsiTheme="majorHAnsi" w:cstheme="majorHAnsi"/>
        </w:rPr>
        <w:t>) {</w:t>
      </w:r>
    </w:p>
    <w:p w14:paraId="01E9BDDF" w14:textId="4B60B192" w:rsidR="00612654" w:rsidRPr="00BD3C25" w:rsidRDefault="00612654" w:rsidP="00612654">
      <w:pPr>
        <w:pStyle w:val="Puntoelenco2"/>
        <w:numPr>
          <w:ilvl w:val="0"/>
          <w:numId w:val="0"/>
        </w:numPr>
        <w:ind w:left="1440"/>
        <w:rPr>
          <w:rFonts w:asciiTheme="majorHAnsi" w:hAnsiTheme="majorHAnsi" w:cstheme="majorHAnsi"/>
        </w:rPr>
      </w:pPr>
      <w:r w:rsidRPr="00BD3C25">
        <w:rPr>
          <w:rFonts w:asciiTheme="majorHAnsi" w:hAnsiTheme="majorHAnsi" w:cstheme="majorHAnsi"/>
        </w:rPr>
        <w:t xml:space="preserve">          List&lt;</w:t>
      </w:r>
      <w:proofErr w:type="spellStart"/>
      <w:r w:rsidRPr="00BD3C25">
        <w:rPr>
          <w:rFonts w:asciiTheme="majorHAnsi" w:hAnsiTheme="majorHAnsi" w:cstheme="majorHAnsi"/>
        </w:rPr>
        <w:t>AreaVerde</w:t>
      </w:r>
      <w:proofErr w:type="spellEnd"/>
      <w:r w:rsidRPr="00BD3C25">
        <w:rPr>
          <w:rFonts w:asciiTheme="majorHAnsi" w:hAnsiTheme="majorHAnsi" w:cstheme="majorHAnsi"/>
        </w:rPr>
        <w:t xml:space="preserve">&gt; </w:t>
      </w:r>
      <w:proofErr w:type="spellStart"/>
      <w:r w:rsidRPr="00BD3C25">
        <w:rPr>
          <w:rFonts w:asciiTheme="majorHAnsi" w:hAnsiTheme="majorHAnsi" w:cstheme="majorHAnsi"/>
        </w:rPr>
        <w:t>areeVerdi</w:t>
      </w:r>
      <w:proofErr w:type="spellEnd"/>
      <w:r w:rsidRPr="00BD3C25">
        <w:rPr>
          <w:rFonts w:asciiTheme="majorHAnsi" w:hAnsiTheme="majorHAnsi" w:cstheme="majorHAnsi"/>
        </w:rPr>
        <w:t xml:space="preserve">= </w:t>
      </w:r>
      <w:proofErr w:type="spellStart"/>
      <w:r w:rsidRPr="00BD3C25">
        <w:rPr>
          <w:rFonts w:asciiTheme="majorHAnsi" w:hAnsiTheme="majorHAnsi" w:cstheme="majorHAnsi"/>
        </w:rPr>
        <w:t>areaVerdeRepository.findAll</w:t>
      </w:r>
      <w:proofErr w:type="spellEnd"/>
      <w:r w:rsidRPr="00BD3C25">
        <w:rPr>
          <w:rFonts w:asciiTheme="majorHAnsi" w:hAnsiTheme="majorHAnsi" w:cstheme="majorHAnsi"/>
        </w:rPr>
        <w:t>();</w:t>
      </w:r>
    </w:p>
    <w:p w14:paraId="0A6558E7" w14:textId="64B328AE" w:rsidR="00BD3C25" w:rsidRPr="00BD3C25" w:rsidRDefault="00BD3C25" w:rsidP="00BD3C25">
      <w:pPr>
        <w:pStyle w:val="Puntoelenco2"/>
        <w:numPr>
          <w:ilvl w:val="0"/>
          <w:numId w:val="0"/>
        </w:numPr>
        <w:ind w:left="1440"/>
        <w:rPr>
          <w:rFonts w:asciiTheme="majorHAnsi" w:hAnsiTheme="majorHAnsi" w:cstheme="majorHAnsi"/>
        </w:rPr>
      </w:pPr>
      <w:r w:rsidRPr="00BD3C25">
        <w:rPr>
          <w:rFonts w:asciiTheme="majorHAnsi" w:hAnsiTheme="majorHAnsi" w:cstheme="majorHAnsi"/>
        </w:rPr>
        <w:t xml:space="preserve">          // </w:t>
      </w:r>
      <w:r w:rsidRPr="00BD3C25">
        <w:rPr>
          <w:rFonts w:asciiTheme="majorHAnsi" w:hAnsiTheme="majorHAnsi" w:cstheme="majorHAnsi"/>
          <w:b/>
          <w:bCs/>
        </w:rPr>
        <w:t>Convertire entità in DTO per:</w:t>
      </w:r>
    </w:p>
    <w:p w14:paraId="6D104BF0" w14:textId="66E090E4" w:rsidR="00BD3C25" w:rsidRPr="00BD3C25" w:rsidRDefault="00BD3C25" w:rsidP="00BD3C25">
      <w:pPr>
        <w:pStyle w:val="Puntoelenco2"/>
        <w:numPr>
          <w:ilvl w:val="0"/>
          <w:numId w:val="0"/>
        </w:numPr>
        <w:ind w:left="720" w:firstLine="720"/>
        <w:rPr>
          <w:rFonts w:asciiTheme="majorHAnsi" w:hAnsiTheme="majorHAnsi" w:cstheme="majorHAnsi"/>
        </w:rPr>
      </w:pPr>
      <w:r w:rsidRPr="00BD3C25">
        <w:rPr>
          <w:rFonts w:asciiTheme="majorHAnsi" w:hAnsiTheme="majorHAnsi" w:cstheme="majorHAnsi"/>
        </w:rPr>
        <w:t xml:space="preserve">          /</w:t>
      </w:r>
      <w:proofErr w:type="gramStart"/>
      <w:r w:rsidRPr="00BD3C25">
        <w:rPr>
          <w:rFonts w:asciiTheme="majorHAnsi" w:hAnsiTheme="majorHAnsi" w:cstheme="majorHAnsi"/>
        </w:rPr>
        <w:t>/  -</w:t>
      </w:r>
      <w:proofErr w:type="gramEnd"/>
      <w:r w:rsidRPr="00BD3C25">
        <w:rPr>
          <w:rFonts w:asciiTheme="majorHAnsi" w:hAnsiTheme="majorHAnsi" w:cstheme="majorHAnsi"/>
        </w:rPr>
        <w:t xml:space="preserve"> non esporre dati interni</w:t>
      </w:r>
    </w:p>
    <w:p w14:paraId="253E34F8" w14:textId="24A76E45" w:rsidR="00BD3C25" w:rsidRPr="00BD3C25" w:rsidRDefault="00BD3C25" w:rsidP="00BD3C25">
      <w:pPr>
        <w:pStyle w:val="Puntoelenco2"/>
        <w:numPr>
          <w:ilvl w:val="0"/>
          <w:numId w:val="0"/>
        </w:numPr>
        <w:ind w:left="720" w:firstLine="720"/>
        <w:rPr>
          <w:rFonts w:asciiTheme="majorHAnsi" w:hAnsiTheme="majorHAnsi" w:cstheme="majorHAnsi"/>
        </w:rPr>
      </w:pPr>
      <w:r w:rsidRPr="00BD3C25">
        <w:rPr>
          <w:rFonts w:asciiTheme="majorHAnsi" w:hAnsiTheme="majorHAnsi" w:cstheme="majorHAnsi"/>
        </w:rPr>
        <w:t xml:space="preserve">          /</w:t>
      </w:r>
      <w:proofErr w:type="gramStart"/>
      <w:r w:rsidRPr="00BD3C25">
        <w:rPr>
          <w:rFonts w:asciiTheme="majorHAnsi" w:hAnsiTheme="majorHAnsi" w:cstheme="majorHAnsi"/>
        </w:rPr>
        <w:t>/  -</w:t>
      </w:r>
      <w:proofErr w:type="gramEnd"/>
      <w:r w:rsidRPr="00BD3C25">
        <w:rPr>
          <w:rFonts w:asciiTheme="majorHAnsi" w:hAnsiTheme="majorHAnsi" w:cstheme="majorHAnsi"/>
        </w:rPr>
        <w:t xml:space="preserve"> inviare al client solo i dati necessari</w:t>
      </w:r>
    </w:p>
    <w:p w14:paraId="5E82CE75" w14:textId="724DEFE6" w:rsidR="00BD3C25" w:rsidRPr="00BD3C25" w:rsidRDefault="00BD3C25" w:rsidP="00BD3C25">
      <w:pPr>
        <w:pStyle w:val="Puntoelenco2"/>
        <w:numPr>
          <w:ilvl w:val="0"/>
          <w:numId w:val="0"/>
        </w:numPr>
        <w:ind w:left="720" w:firstLine="720"/>
        <w:rPr>
          <w:rFonts w:asciiTheme="majorHAnsi" w:hAnsiTheme="majorHAnsi" w:cstheme="majorHAnsi"/>
        </w:rPr>
      </w:pPr>
      <w:r w:rsidRPr="00BD3C25">
        <w:rPr>
          <w:rFonts w:asciiTheme="majorHAnsi" w:hAnsiTheme="majorHAnsi" w:cstheme="majorHAnsi"/>
        </w:rPr>
        <w:t xml:space="preserve">          /</w:t>
      </w:r>
      <w:proofErr w:type="gramStart"/>
      <w:r w:rsidRPr="00BD3C25">
        <w:rPr>
          <w:rFonts w:asciiTheme="majorHAnsi" w:hAnsiTheme="majorHAnsi" w:cstheme="majorHAnsi"/>
        </w:rPr>
        <w:t>/  -</w:t>
      </w:r>
      <w:proofErr w:type="gramEnd"/>
      <w:r w:rsidRPr="00BD3C25">
        <w:rPr>
          <w:rFonts w:asciiTheme="majorHAnsi" w:hAnsiTheme="majorHAnsi" w:cstheme="majorHAnsi"/>
        </w:rPr>
        <w:t xml:space="preserve"> avere flessibilità nel formato di output</w:t>
      </w:r>
    </w:p>
    <w:p w14:paraId="5B373977" w14:textId="57929D29" w:rsidR="00BD3C25" w:rsidRPr="00BD3C25" w:rsidRDefault="00BD3C25" w:rsidP="00BD3C25">
      <w:pPr>
        <w:pStyle w:val="Puntoelenco2"/>
        <w:numPr>
          <w:ilvl w:val="0"/>
          <w:numId w:val="0"/>
        </w:numPr>
        <w:ind w:left="1440"/>
        <w:rPr>
          <w:rFonts w:asciiTheme="majorHAnsi" w:hAnsiTheme="majorHAnsi" w:cstheme="majorHAnsi"/>
        </w:rPr>
      </w:pPr>
      <w:r w:rsidRPr="00BD3C25">
        <w:rPr>
          <w:rFonts w:asciiTheme="majorHAnsi" w:hAnsiTheme="majorHAnsi" w:cstheme="majorHAnsi"/>
        </w:rPr>
        <w:t xml:space="preserve">          </w:t>
      </w:r>
      <w:proofErr w:type="spellStart"/>
      <w:r w:rsidRPr="00BD3C25">
        <w:rPr>
          <w:rFonts w:asciiTheme="majorHAnsi" w:hAnsiTheme="majorHAnsi" w:cstheme="majorHAnsi"/>
        </w:rPr>
        <w:t>return</w:t>
      </w:r>
      <w:proofErr w:type="spellEnd"/>
      <w:r w:rsidRPr="00BD3C25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BD3C25">
        <w:rPr>
          <w:rFonts w:asciiTheme="majorHAnsi" w:hAnsiTheme="majorHAnsi" w:cstheme="majorHAnsi"/>
        </w:rPr>
        <w:t>prodotti.stream</w:t>
      </w:r>
      <w:proofErr w:type="spellEnd"/>
      <w:proofErr w:type="gramEnd"/>
      <w:r w:rsidRPr="00BD3C25">
        <w:rPr>
          <w:rFonts w:asciiTheme="majorHAnsi" w:hAnsiTheme="majorHAnsi" w:cstheme="majorHAnsi"/>
        </w:rPr>
        <w:t>()</w:t>
      </w:r>
    </w:p>
    <w:p w14:paraId="488F4490" w14:textId="7F1390D6" w:rsidR="00BD3C25" w:rsidRPr="00BD3C25" w:rsidRDefault="00BD3C25" w:rsidP="00BD3C25">
      <w:pPr>
        <w:pStyle w:val="Puntoelenco2"/>
        <w:numPr>
          <w:ilvl w:val="0"/>
          <w:numId w:val="0"/>
        </w:numPr>
        <w:ind w:left="2160"/>
        <w:rPr>
          <w:rFonts w:asciiTheme="majorHAnsi" w:hAnsiTheme="majorHAnsi" w:cstheme="majorHAnsi"/>
        </w:rPr>
      </w:pPr>
      <w:r w:rsidRPr="00BD3C25">
        <w:rPr>
          <w:rFonts w:asciiTheme="majorHAnsi" w:hAnsiTheme="majorHAnsi" w:cstheme="majorHAnsi"/>
        </w:rPr>
        <w:t xml:space="preserve"> </w:t>
      </w:r>
      <w:proofErr w:type="gramStart"/>
      <w:r w:rsidRPr="00BD3C25">
        <w:rPr>
          <w:rFonts w:asciiTheme="majorHAnsi" w:hAnsiTheme="majorHAnsi" w:cstheme="majorHAnsi"/>
        </w:rPr>
        <w:t>.</w:t>
      </w:r>
      <w:proofErr w:type="spellStart"/>
      <w:r w:rsidRPr="00BD3C25">
        <w:rPr>
          <w:rFonts w:asciiTheme="majorHAnsi" w:hAnsiTheme="majorHAnsi" w:cstheme="majorHAnsi"/>
        </w:rPr>
        <w:t>map</w:t>
      </w:r>
      <w:proofErr w:type="spellEnd"/>
      <w:proofErr w:type="gramEnd"/>
      <w:r w:rsidRPr="00BD3C25">
        <w:rPr>
          <w:rFonts w:asciiTheme="majorHAnsi" w:hAnsiTheme="majorHAnsi" w:cstheme="majorHAnsi"/>
        </w:rPr>
        <w:t>(</w:t>
      </w:r>
      <w:proofErr w:type="spellStart"/>
      <w:r w:rsidRPr="00BD3C25">
        <w:rPr>
          <w:rFonts w:asciiTheme="majorHAnsi" w:hAnsiTheme="majorHAnsi" w:cstheme="majorHAnsi"/>
        </w:rPr>
        <w:t>areaVerde</w:t>
      </w:r>
      <w:proofErr w:type="spellEnd"/>
      <w:r w:rsidRPr="00BD3C25">
        <w:rPr>
          <w:rFonts w:asciiTheme="majorHAnsi" w:hAnsiTheme="majorHAnsi" w:cstheme="majorHAnsi"/>
        </w:rPr>
        <w:t xml:space="preserve"> -&gt; new </w:t>
      </w:r>
      <w:proofErr w:type="spellStart"/>
      <w:proofErr w:type="gramStart"/>
      <w:r w:rsidRPr="00BD3C25">
        <w:rPr>
          <w:rFonts w:asciiTheme="majorHAnsi" w:hAnsiTheme="majorHAnsi" w:cstheme="majorHAnsi"/>
        </w:rPr>
        <w:t>AreaVerdeDTO</w:t>
      </w:r>
      <w:proofErr w:type="spellEnd"/>
      <w:r w:rsidRPr="00BD3C25">
        <w:rPr>
          <w:rFonts w:asciiTheme="majorHAnsi" w:hAnsiTheme="majorHAnsi" w:cstheme="majorHAnsi"/>
        </w:rPr>
        <w:t>(</w:t>
      </w:r>
      <w:proofErr w:type="spellStart"/>
      <w:proofErr w:type="gramEnd"/>
      <w:r w:rsidRPr="00BD3C25">
        <w:rPr>
          <w:rFonts w:asciiTheme="majorHAnsi" w:hAnsiTheme="majorHAnsi" w:cstheme="majorHAnsi"/>
        </w:rPr>
        <w:t>areaVerde.getId</w:t>
      </w:r>
      <w:proofErr w:type="spellEnd"/>
      <w:r w:rsidRPr="00BD3C25">
        <w:rPr>
          <w:rFonts w:asciiTheme="majorHAnsi" w:hAnsiTheme="majorHAnsi" w:cstheme="majorHAnsi"/>
        </w:rPr>
        <w:t xml:space="preserve">(), </w:t>
      </w:r>
      <w:proofErr w:type="spellStart"/>
      <w:r w:rsidRPr="00BD3C25">
        <w:rPr>
          <w:rFonts w:asciiTheme="majorHAnsi" w:hAnsiTheme="majorHAnsi" w:cstheme="majorHAnsi"/>
        </w:rPr>
        <w:t>areaVerde.getNome</w:t>
      </w:r>
      <w:proofErr w:type="spellEnd"/>
      <w:r w:rsidRPr="00BD3C25">
        <w:rPr>
          <w:rFonts w:asciiTheme="majorHAnsi" w:hAnsiTheme="majorHAnsi" w:cstheme="majorHAnsi"/>
        </w:rPr>
        <w:t>()</w:t>
      </w:r>
      <w:proofErr w:type="gramStart"/>
      <w:r w:rsidRPr="00BD3C25">
        <w:rPr>
          <w:rFonts w:asciiTheme="majorHAnsi" w:hAnsiTheme="majorHAnsi" w:cstheme="majorHAnsi"/>
        </w:rPr>
        <w:t>).</w:t>
      </w:r>
      <w:proofErr w:type="spellStart"/>
      <w:r w:rsidRPr="00BD3C25">
        <w:rPr>
          <w:rFonts w:asciiTheme="majorHAnsi" w:hAnsiTheme="majorHAnsi" w:cstheme="majorHAnsi"/>
        </w:rPr>
        <w:t>collect</w:t>
      </w:r>
      <w:proofErr w:type="spellEnd"/>
      <w:proofErr w:type="gramEnd"/>
      <w:r w:rsidRPr="00BD3C25">
        <w:rPr>
          <w:rFonts w:asciiTheme="majorHAnsi" w:hAnsiTheme="majorHAnsi" w:cstheme="majorHAnsi"/>
        </w:rPr>
        <w:t>(</w:t>
      </w:r>
      <w:proofErr w:type="spellStart"/>
      <w:r w:rsidRPr="00BD3C25">
        <w:rPr>
          <w:rFonts w:asciiTheme="majorHAnsi" w:hAnsiTheme="majorHAnsi" w:cstheme="majorHAnsi"/>
        </w:rPr>
        <w:t>Collectors.toList</w:t>
      </w:r>
      <w:proofErr w:type="spellEnd"/>
      <w:r w:rsidRPr="00BD3C25">
        <w:rPr>
          <w:rFonts w:asciiTheme="majorHAnsi" w:hAnsiTheme="majorHAnsi" w:cstheme="majorHAnsi"/>
        </w:rPr>
        <w:t>());</w:t>
      </w:r>
    </w:p>
    <w:p w14:paraId="7F25B9D9" w14:textId="77777777" w:rsidR="00612654" w:rsidRPr="00BD3C25" w:rsidRDefault="00612654" w:rsidP="00612654">
      <w:pPr>
        <w:pStyle w:val="Puntoelenco2"/>
        <w:numPr>
          <w:ilvl w:val="0"/>
          <w:numId w:val="0"/>
        </w:numPr>
        <w:ind w:left="1440"/>
        <w:rPr>
          <w:rFonts w:asciiTheme="majorHAnsi" w:hAnsiTheme="majorHAnsi" w:cstheme="majorHAnsi"/>
        </w:rPr>
      </w:pPr>
      <w:r w:rsidRPr="00BD3C25">
        <w:rPr>
          <w:rFonts w:asciiTheme="majorHAnsi" w:hAnsiTheme="majorHAnsi" w:cstheme="majorHAnsi"/>
        </w:rPr>
        <w:t xml:space="preserve">      }</w:t>
      </w:r>
    </w:p>
    <w:p w14:paraId="7F9C6267" w14:textId="6557AF9F" w:rsidR="00612654" w:rsidRPr="00BD3C25" w:rsidRDefault="00612654" w:rsidP="00612654">
      <w:pPr>
        <w:pStyle w:val="Puntoelenco2"/>
        <w:numPr>
          <w:ilvl w:val="0"/>
          <w:numId w:val="0"/>
        </w:numPr>
        <w:ind w:left="1440"/>
        <w:rPr>
          <w:rFonts w:asciiTheme="majorHAnsi" w:hAnsiTheme="majorHAnsi" w:cstheme="majorHAnsi"/>
        </w:rPr>
      </w:pPr>
      <w:r w:rsidRPr="00BD3C25">
        <w:rPr>
          <w:rFonts w:asciiTheme="majorHAnsi" w:hAnsiTheme="majorHAnsi" w:cstheme="majorHAnsi"/>
        </w:rPr>
        <w:t xml:space="preserve">  }</w:t>
      </w:r>
    </w:p>
    <w:p w14:paraId="4B490A3F" w14:textId="1B978424" w:rsidR="00BD3C25" w:rsidRPr="00612654" w:rsidRDefault="00BD3C25" w:rsidP="00BD3C25">
      <w:pPr>
        <w:pStyle w:val="Puntoelenco2"/>
        <w:numPr>
          <w:ilvl w:val="0"/>
          <w:numId w:val="0"/>
        </w:numPr>
        <w:ind w:left="720" w:hanging="360"/>
        <w:rPr>
          <w:rFonts w:asciiTheme="majorHAnsi" w:hAnsiTheme="majorHAnsi" w:cstheme="majorHAnsi"/>
        </w:rPr>
      </w:pPr>
      <w:r w:rsidRPr="00BD3C25">
        <w:rPr>
          <w:rFonts w:asciiTheme="majorHAnsi" w:hAnsiTheme="majorHAnsi" w:cstheme="majorHAnsi"/>
          <w:b/>
          <w:bCs/>
        </w:rPr>
        <w:t>Nota</w:t>
      </w:r>
      <w:r w:rsidRPr="00BD3C25">
        <w:rPr>
          <w:rFonts w:asciiTheme="majorHAnsi" w:hAnsiTheme="majorHAnsi" w:cstheme="majorHAnsi"/>
        </w:rPr>
        <w:t>: Il service agisce come intermediario tra il controller e il repository.</w:t>
      </w:r>
    </w:p>
    <w:p w14:paraId="5916663B" w14:textId="77777777" w:rsidR="00612654" w:rsidRPr="009F09B9" w:rsidRDefault="00612654" w:rsidP="000D7B3A">
      <w:pPr>
        <w:pStyle w:val="Puntoelenco2"/>
        <w:numPr>
          <w:ilvl w:val="0"/>
          <w:numId w:val="0"/>
        </w:numPr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</w:pPr>
    </w:p>
    <w:p w14:paraId="3216A2F3" w14:textId="77777777" w:rsidR="000D7B3A" w:rsidRPr="009F09B9" w:rsidRDefault="000D7B3A" w:rsidP="000D7B3A">
      <w:pPr>
        <w:pStyle w:val="Puntoelenco2"/>
        <w:numPr>
          <w:ilvl w:val="0"/>
          <w:numId w:val="0"/>
        </w:numPr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</w:pPr>
    </w:p>
    <w:p w14:paraId="3285610C" w14:textId="2FC6A12D" w:rsidR="000D7B3A" w:rsidRPr="009F09B9" w:rsidRDefault="000D7B3A" w:rsidP="000D7B3A">
      <w:pPr>
        <w:pStyle w:val="Puntoelenco2"/>
        <w:numPr>
          <w:ilvl w:val="0"/>
          <w:numId w:val="0"/>
        </w:numPr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</w:pPr>
      <w:r w:rsidRPr="009F09B9"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  <w:t>Le classi di configurazione:</w:t>
      </w:r>
    </w:p>
    <w:p w14:paraId="623A7667" w14:textId="77777777" w:rsidR="000D7B3A" w:rsidRPr="009F09B9" w:rsidRDefault="000D7B3A" w:rsidP="000D7B3A">
      <w:pPr>
        <w:pStyle w:val="Puntoelenco2"/>
        <w:numPr>
          <w:ilvl w:val="0"/>
          <w:numId w:val="0"/>
        </w:numPr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</w:pPr>
    </w:p>
    <w:p w14:paraId="3220AAE2" w14:textId="3078C676" w:rsidR="000D7B3A" w:rsidRPr="009F09B9" w:rsidRDefault="000D7B3A" w:rsidP="000D7B3A">
      <w:pPr>
        <w:pStyle w:val="Puntoelenco2"/>
        <w:numPr>
          <w:ilvl w:val="0"/>
          <w:numId w:val="0"/>
        </w:numPr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</w:pPr>
      <w:r w:rsidRPr="009F09B9"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  <w:t>Le classi Controller:</w:t>
      </w:r>
    </w:p>
    <w:p w14:paraId="1BD59E14" w14:textId="262529A8" w:rsidR="00612654" w:rsidRPr="00612654" w:rsidRDefault="00612654" w:rsidP="00612654">
      <w:pPr>
        <w:pStyle w:val="Puntoelenco2"/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  <w:b/>
          <w:bCs/>
        </w:rPr>
        <w:t>Definizione</w:t>
      </w:r>
      <w:r w:rsidRPr="00612654">
        <w:rPr>
          <w:rFonts w:asciiTheme="majorHAnsi" w:hAnsiTheme="majorHAnsi" w:cstheme="majorHAnsi"/>
        </w:rPr>
        <w:t>: Classe che gestisce le richieste HTTP e restituisce le risposte appropriate.</w:t>
      </w:r>
    </w:p>
    <w:p w14:paraId="6D1E2EEB" w14:textId="67A72814" w:rsidR="00612654" w:rsidRPr="00612654" w:rsidRDefault="00612654" w:rsidP="00612654">
      <w:pPr>
        <w:pStyle w:val="Puntoelenco2"/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  <w:b/>
          <w:bCs/>
        </w:rPr>
        <w:t>Annotazione principale</w:t>
      </w:r>
      <w:r w:rsidRPr="00612654">
        <w:rPr>
          <w:rFonts w:asciiTheme="majorHAnsi" w:hAnsiTheme="majorHAnsi" w:cstheme="majorHAnsi"/>
        </w:rPr>
        <w:t>: @RestController</w:t>
      </w:r>
    </w:p>
    <w:p w14:paraId="39FADC6A" w14:textId="0984344D" w:rsidR="00612654" w:rsidRPr="00612654" w:rsidRDefault="00612654" w:rsidP="00612654">
      <w:pPr>
        <w:pStyle w:val="Puntoelenco2"/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  <w:b/>
          <w:bCs/>
        </w:rPr>
        <w:t>Responsabilità</w:t>
      </w:r>
      <w:r w:rsidRPr="00612654">
        <w:rPr>
          <w:rFonts w:asciiTheme="majorHAnsi" w:hAnsiTheme="majorHAnsi" w:cstheme="majorHAnsi"/>
        </w:rPr>
        <w:t>:</w:t>
      </w:r>
    </w:p>
    <w:p w14:paraId="67E6AFD6" w14:textId="77777777" w:rsidR="00612654" w:rsidRPr="00612654" w:rsidRDefault="00612654" w:rsidP="00612654">
      <w:pPr>
        <w:pStyle w:val="Puntoelenco2"/>
        <w:numPr>
          <w:ilvl w:val="0"/>
          <w:numId w:val="37"/>
        </w:numPr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</w:rPr>
        <w:t>Ricevere le richieste dal client.</w:t>
      </w:r>
    </w:p>
    <w:p w14:paraId="17F4A313" w14:textId="77777777" w:rsidR="00612654" w:rsidRPr="00612654" w:rsidRDefault="00612654" w:rsidP="00612654">
      <w:pPr>
        <w:pStyle w:val="Puntoelenco2"/>
        <w:numPr>
          <w:ilvl w:val="0"/>
          <w:numId w:val="37"/>
        </w:numPr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</w:rPr>
        <w:t>Chiamare i metodi del service.</w:t>
      </w:r>
    </w:p>
    <w:p w14:paraId="1F20CCD2" w14:textId="77777777" w:rsidR="00612654" w:rsidRPr="00612654" w:rsidRDefault="00612654" w:rsidP="00612654">
      <w:pPr>
        <w:pStyle w:val="Puntoelenco2"/>
        <w:numPr>
          <w:ilvl w:val="0"/>
          <w:numId w:val="37"/>
        </w:numPr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</w:rPr>
        <w:t>Restituire le risposte al client.</w:t>
      </w:r>
    </w:p>
    <w:p w14:paraId="485E619D" w14:textId="75A5DD68" w:rsidR="00612654" w:rsidRDefault="00612654" w:rsidP="00612654">
      <w:pPr>
        <w:pStyle w:val="Puntoelenco2"/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  <w:b/>
          <w:bCs/>
        </w:rPr>
        <w:t>Esempio</w:t>
      </w:r>
      <w:r w:rsidRPr="00612654">
        <w:rPr>
          <w:rFonts w:asciiTheme="majorHAnsi" w:hAnsiTheme="majorHAnsi" w:cstheme="majorHAnsi"/>
        </w:rPr>
        <w:t>:</w:t>
      </w:r>
    </w:p>
    <w:p w14:paraId="4D8928D3" w14:textId="77777777" w:rsidR="00612654" w:rsidRPr="00612654" w:rsidRDefault="00612654" w:rsidP="00612654">
      <w:pPr>
        <w:pStyle w:val="Puntoelenco2"/>
        <w:numPr>
          <w:ilvl w:val="0"/>
          <w:numId w:val="0"/>
        </w:numPr>
        <w:ind w:left="1440"/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</w:rPr>
        <w:lastRenderedPageBreak/>
        <w:t xml:space="preserve">  @RestController</w:t>
      </w:r>
    </w:p>
    <w:p w14:paraId="21EFFA93" w14:textId="7097B80B" w:rsidR="00612654" w:rsidRPr="00612654" w:rsidRDefault="00612654" w:rsidP="00612654">
      <w:pPr>
        <w:pStyle w:val="Puntoelenco2"/>
        <w:numPr>
          <w:ilvl w:val="0"/>
          <w:numId w:val="0"/>
        </w:numPr>
        <w:ind w:left="1440"/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</w:rPr>
        <w:t xml:space="preserve">  @RequestMapping("/api/</w:t>
      </w:r>
      <w:r>
        <w:rPr>
          <w:rFonts w:asciiTheme="majorHAnsi" w:hAnsiTheme="majorHAnsi" w:cstheme="majorHAnsi"/>
        </w:rPr>
        <w:t>areaverde</w:t>
      </w:r>
      <w:r w:rsidRPr="00612654">
        <w:rPr>
          <w:rFonts w:asciiTheme="majorHAnsi" w:hAnsiTheme="majorHAnsi" w:cstheme="majorHAnsi"/>
        </w:rPr>
        <w:t>")</w:t>
      </w:r>
    </w:p>
    <w:p w14:paraId="0E6C9DAA" w14:textId="094B9DBC" w:rsidR="00612654" w:rsidRPr="00612654" w:rsidRDefault="00612654" w:rsidP="00612654">
      <w:pPr>
        <w:pStyle w:val="Puntoelenco2"/>
        <w:numPr>
          <w:ilvl w:val="0"/>
          <w:numId w:val="0"/>
        </w:numPr>
        <w:ind w:left="1440"/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</w:rPr>
        <w:t xml:space="preserve">  public class </w:t>
      </w:r>
      <w:proofErr w:type="spellStart"/>
      <w:r>
        <w:rPr>
          <w:rFonts w:asciiTheme="majorHAnsi" w:hAnsiTheme="majorHAnsi" w:cstheme="majorHAnsi"/>
        </w:rPr>
        <w:t>AreaVerde</w:t>
      </w:r>
      <w:r w:rsidRPr="00612654">
        <w:rPr>
          <w:rFonts w:asciiTheme="majorHAnsi" w:hAnsiTheme="majorHAnsi" w:cstheme="majorHAnsi"/>
        </w:rPr>
        <w:t>Controller</w:t>
      </w:r>
      <w:proofErr w:type="spellEnd"/>
      <w:r w:rsidRPr="00612654">
        <w:rPr>
          <w:rFonts w:asciiTheme="majorHAnsi" w:hAnsiTheme="majorHAnsi" w:cstheme="majorHAnsi"/>
        </w:rPr>
        <w:t xml:space="preserve"> {</w:t>
      </w:r>
    </w:p>
    <w:p w14:paraId="77E94870" w14:textId="77777777" w:rsidR="00612654" w:rsidRPr="00612654" w:rsidRDefault="00612654" w:rsidP="00612654">
      <w:pPr>
        <w:pStyle w:val="Puntoelenco2"/>
        <w:numPr>
          <w:ilvl w:val="0"/>
          <w:numId w:val="0"/>
        </w:numPr>
        <w:ind w:left="1440"/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</w:rPr>
        <w:t xml:space="preserve">      @Autowired</w:t>
      </w:r>
    </w:p>
    <w:p w14:paraId="4B8CEE0B" w14:textId="575A8C98" w:rsidR="00612654" w:rsidRPr="00612654" w:rsidRDefault="00612654" w:rsidP="00612654">
      <w:pPr>
        <w:pStyle w:val="Puntoelenco2"/>
        <w:numPr>
          <w:ilvl w:val="0"/>
          <w:numId w:val="0"/>
        </w:numPr>
        <w:ind w:left="1440"/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</w:rPr>
        <w:t xml:space="preserve">      private </w:t>
      </w:r>
      <w:proofErr w:type="spellStart"/>
      <w:r w:rsidR="00BD3C25">
        <w:rPr>
          <w:rFonts w:asciiTheme="majorHAnsi" w:hAnsiTheme="majorHAnsi" w:cstheme="majorHAnsi"/>
        </w:rPr>
        <w:t>AreaVerde</w:t>
      </w:r>
      <w:r w:rsidRPr="00612654">
        <w:rPr>
          <w:rFonts w:asciiTheme="majorHAnsi" w:hAnsiTheme="majorHAnsi" w:cstheme="majorHAnsi"/>
        </w:rPr>
        <w:t>Service</w:t>
      </w:r>
      <w:proofErr w:type="spellEnd"/>
      <w:r w:rsidRPr="00612654">
        <w:rPr>
          <w:rFonts w:asciiTheme="majorHAnsi" w:hAnsiTheme="majorHAnsi" w:cstheme="majorHAnsi"/>
        </w:rPr>
        <w:t xml:space="preserve"> </w:t>
      </w:r>
      <w:proofErr w:type="spellStart"/>
      <w:r w:rsidR="00BD3C25">
        <w:rPr>
          <w:rFonts w:asciiTheme="majorHAnsi" w:hAnsiTheme="majorHAnsi" w:cstheme="majorHAnsi"/>
        </w:rPr>
        <w:t>areaVerde</w:t>
      </w:r>
      <w:r w:rsidRPr="00612654">
        <w:rPr>
          <w:rFonts w:asciiTheme="majorHAnsi" w:hAnsiTheme="majorHAnsi" w:cstheme="majorHAnsi"/>
        </w:rPr>
        <w:t>Service</w:t>
      </w:r>
      <w:proofErr w:type="spellEnd"/>
      <w:r w:rsidRPr="00612654">
        <w:rPr>
          <w:rFonts w:asciiTheme="majorHAnsi" w:hAnsiTheme="majorHAnsi" w:cstheme="majorHAnsi"/>
        </w:rPr>
        <w:t>;</w:t>
      </w:r>
    </w:p>
    <w:p w14:paraId="7894F17C" w14:textId="77777777" w:rsidR="00612654" w:rsidRPr="00612654" w:rsidRDefault="00612654" w:rsidP="00612654">
      <w:pPr>
        <w:pStyle w:val="Puntoelenco2"/>
        <w:numPr>
          <w:ilvl w:val="0"/>
          <w:numId w:val="0"/>
        </w:numPr>
        <w:ind w:left="1440"/>
        <w:rPr>
          <w:rFonts w:asciiTheme="majorHAnsi" w:hAnsiTheme="majorHAnsi" w:cstheme="majorHAnsi"/>
        </w:rPr>
      </w:pPr>
    </w:p>
    <w:p w14:paraId="05012BEB" w14:textId="77777777" w:rsidR="00612654" w:rsidRPr="00612654" w:rsidRDefault="00612654" w:rsidP="00612654">
      <w:pPr>
        <w:pStyle w:val="Puntoelenco2"/>
        <w:numPr>
          <w:ilvl w:val="0"/>
          <w:numId w:val="0"/>
        </w:numPr>
        <w:ind w:left="1440"/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</w:rPr>
        <w:t xml:space="preserve">      @GetMapping</w:t>
      </w:r>
    </w:p>
    <w:p w14:paraId="18FE923E" w14:textId="2105247C" w:rsidR="00612654" w:rsidRPr="00612654" w:rsidRDefault="00612654" w:rsidP="00612654">
      <w:pPr>
        <w:pStyle w:val="Puntoelenco2"/>
        <w:numPr>
          <w:ilvl w:val="0"/>
          <w:numId w:val="0"/>
        </w:numPr>
        <w:ind w:left="1440"/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</w:rPr>
        <w:t xml:space="preserve">      public List&lt;</w:t>
      </w:r>
      <w:proofErr w:type="spellStart"/>
      <w:r w:rsidR="00BD3C25">
        <w:rPr>
          <w:rFonts w:asciiTheme="majorHAnsi" w:hAnsiTheme="majorHAnsi" w:cstheme="majorHAnsi"/>
        </w:rPr>
        <w:t>AreaVerde</w:t>
      </w:r>
      <w:r w:rsidRPr="00612654">
        <w:rPr>
          <w:rFonts w:asciiTheme="majorHAnsi" w:hAnsiTheme="majorHAnsi" w:cstheme="majorHAnsi"/>
        </w:rPr>
        <w:t>DTO</w:t>
      </w:r>
      <w:proofErr w:type="spellEnd"/>
      <w:r w:rsidRPr="00612654">
        <w:rPr>
          <w:rFonts w:asciiTheme="majorHAnsi" w:hAnsiTheme="majorHAnsi" w:cstheme="majorHAnsi"/>
        </w:rPr>
        <w:t xml:space="preserve">&gt; </w:t>
      </w:r>
      <w:proofErr w:type="spellStart"/>
      <w:proofErr w:type="gramStart"/>
      <w:r w:rsidRPr="00612654">
        <w:rPr>
          <w:rFonts w:asciiTheme="majorHAnsi" w:hAnsiTheme="majorHAnsi" w:cstheme="majorHAnsi"/>
        </w:rPr>
        <w:t>getAll</w:t>
      </w:r>
      <w:r w:rsidR="00BD3C25">
        <w:rPr>
          <w:rFonts w:asciiTheme="majorHAnsi" w:hAnsiTheme="majorHAnsi" w:cstheme="majorHAnsi"/>
        </w:rPr>
        <w:t>AreeVerdi</w:t>
      </w:r>
      <w:proofErr w:type="spellEnd"/>
      <w:r w:rsidRPr="00612654">
        <w:rPr>
          <w:rFonts w:asciiTheme="majorHAnsi" w:hAnsiTheme="majorHAnsi" w:cstheme="majorHAnsi"/>
        </w:rPr>
        <w:t>(</w:t>
      </w:r>
      <w:proofErr w:type="gramEnd"/>
      <w:r w:rsidRPr="00612654">
        <w:rPr>
          <w:rFonts w:asciiTheme="majorHAnsi" w:hAnsiTheme="majorHAnsi" w:cstheme="majorHAnsi"/>
        </w:rPr>
        <w:t>) {</w:t>
      </w:r>
    </w:p>
    <w:p w14:paraId="793D0D04" w14:textId="41C2DA95" w:rsidR="00612654" w:rsidRPr="00612654" w:rsidRDefault="00612654" w:rsidP="00612654">
      <w:pPr>
        <w:pStyle w:val="Puntoelenco2"/>
        <w:numPr>
          <w:ilvl w:val="0"/>
          <w:numId w:val="0"/>
        </w:numPr>
        <w:ind w:left="1440"/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</w:rPr>
        <w:t xml:space="preserve">          </w:t>
      </w:r>
      <w:proofErr w:type="spellStart"/>
      <w:r w:rsidRPr="00612654">
        <w:rPr>
          <w:rFonts w:asciiTheme="majorHAnsi" w:hAnsiTheme="majorHAnsi" w:cstheme="majorHAnsi"/>
        </w:rPr>
        <w:t>return</w:t>
      </w:r>
      <w:proofErr w:type="spellEnd"/>
      <w:r w:rsidRPr="00612654">
        <w:rPr>
          <w:rFonts w:asciiTheme="majorHAnsi" w:hAnsiTheme="majorHAnsi" w:cstheme="majorHAnsi"/>
        </w:rPr>
        <w:t xml:space="preserve"> </w:t>
      </w:r>
      <w:proofErr w:type="spellStart"/>
      <w:r w:rsidR="00BD3C25">
        <w:rPr>
          <w:rFonts w:asciiTheme="majorHAnsi" w:hAnsiTheme="majorHAnsi" w:cstheme="majorHAnsi"/>
        </w:rPr>
        <w:t>areaVerde</w:t>
      </w:r>
      <w:r w:rsidR="00BD3C25" w:rsidRPr="00612654">
        <w:rPr>
          <w:rFonts w:asciiTheme="majorHAnsi" w:hAnsiTheme="majorHAnsi" w:cstheme="majorHAnsi"/>
        </w:rPr>
        <w:t>Service</w:t>
      </w:r>
      <w:r w:rsidRPr="00612654">
        <w:rPr>
          <w:rFonts w:asciiTheme="majorHAnsi" w:hAnsiTheme="majorHAnsi" w:cstheme="majorHAnsi"/>
        </w:rPr>
        <w:t>.getAll</w:t>
      </w:r>
      <w:r w:rsidR="00BD3C25">
        <w:rPr>
          <w:rFonts w:asciiTheme="majorHAnsi" w:hAnsiTheme="majorHAnsi" w:cstheme="majorHAnsi"/>
        </w:rPr>
        <w:t>AreeVerdi</w:t>
      </w:r>
      <w:proofErr w:type="spellEnd"/>
      <w:r w:rsidRPr="00612654">
        <w:rPr>
          <w:rFonts w:asciiTheme="majorHAnsi" w:hAnsiTheme="majorHAnsi" w:cstheme="majorHAnsi"/>
        </w:rPr>
        <w:t>();</w:t>
      </w:r>
    </w:p>
    <w:p w14:paraId="36295102" w14:textId="77777777" w:rsidR="00612654" w:rsidRPr="00612654" w:rsidRDefault="00612654" w:rsidP="00612654">
      <w:pPr>
        <w:pStyle w:val="Puntoelenco2"/>
        <w:numPr>
          <w:ilvl w:val="0"/>
          <w:numId w:val="0"/>
        </w:numPr>
        <w:ind w:left="1440"/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</w:rPr>
        <w:t xml:space="preserve">      }</w:t>
      </w:r>
    </w:p>
    <w:p w14:paraId="683F34EF" w14:textId="6A158B9F" w:rsidR="00612654" w:rsidRDefault="00612654" w:rsidP="00612654">
      <w:pPr>
        <w:pStyle w:val="Puntoelenco2"/>
        <w:numPr>
          <w:ilvl w:val="0"/>
          <w:numId w:val="0"/>
        </w:numPr>
        <w:ind w:left="1440"/>
        <w:rPr>
          <w:rFonts w:asciiTheme="majorHAnsi" w:hAnsiTheme="majorHAnsi" w:cstheme="majorHAnsi"/>
        </w:rPr>
      </w:pPr>
      <w:r w:rsidRPr="00612654">
        <w:rPr>
          <w:rFonts w:asciiTheme="majorHAnsi" w:hAnsiTheme="majorHAnsi" w:cstheme="majorHAnsi"/>
        </w:rPr>
        <w:t xml:space="preserve">  }</w:t>
      </w:r>
    </w:p>
    <w:p w14:paraId="697DD6C5" w14:textId="427024BC" w:rsidR="00BD3C25" w:rsidRDefault="00BD3C25" w:rsidP="00BD3C25">
      <w:pPr>
        <w:pStyle w:val="Puntoelenco2"/>
        <w:numPr>
          <w:ilvl w:val="0"/>
          <w:numId w:val="0"/>
        </w:numPr>
        <w:ind w:left="720" w:hanging="360"/>
        <w:rPr>
          <w:rFonts w:asciiTheme="majorHAnsi" w:hAnsiTheme="majorHAnsi" w:cstheme="majorHAnsi"/>
        </w:rPr>
      </w:pPr>
      <w:r w:rsidRPr="00BD3C25">
        <w:rPr>
          <w:rFonts w:asciiTheme="majorHAnsi" w:hAnsiTheme="majorHAnsi" w:cstheme="majorHAnsi"/>
          <w:b/>
          <w:bCs/>
        </w:rPr>
        <w:t>Nota</w:t>
      </w:r>
      <w:r w:rsidRPr="00BD3C25">
        <w:rPr>
          <w:rFonts w:asciiTheme="majorHAnsi" w:hAnsiTheme="majorHAnsi" w:cstheme="majorHAnsi"/>
        </w:rPr>
        <w:t xml:space="preserve">: Il controller rappresenta il livello </w:t>
      </w:r>
      <w:r w:rsidRPr="00BD3C25">
        <w:rPr>
          <w:rFonts w:asciiTheme="majorHAnsi" w:hAnsiTheme="majorHAnsi" w:cstheme="majorHAnsi"/>
          <w:b/>
          <w:bCs/>
        </w:rPr>
        <w:t>Controller</w:t>
      </w:r>
      <w:r w:rsidRPr="00BD3C25">
        <w:rPr>
          <w:rFonts w:asciiTheme="majorHAnsi" w:hAnsiTheme="majorHAnsi" w:cstheme="majorHAnsi"/>
        </w:rPr>
        <w:t xml:space="preserve"> nel pattern MVC.</w:t>
      </w:r>
    </w:p>
    <w:p w14:paraId="55E35AA7" w14:textId="77777777" w:rsidR="00F359DD" w:rsidRDefault="00F359DD" w:rsidP="00BD3C25">
      <w:pPr>
        <w:pStyle w:val="Puntoelenco2"/>
        <w:numPr>
          <w:ilvl w:val="0"/>
          <w:numId w:val="0"/>
        </w:numPr>
        <w:ind w:left="720" w:hanging="360"/>
        <w:rPr>
          <w:rFonts w:asciiTheme="majorHAnsi" w:hAnsiTheme="majorHAnsi" w:cstheme="majorHAnsi"/>
        </w:rPr>
      </w:pPr>
    </w:p>
    <w:p w14:paraId="6B101B7C" w14:textId="77777777" w:rsidR="00F359DD" w:rsidRDefault="00F359DD" w:rsidP="00BD3C25">
      <w:pPr>
        <w:pStyle w:val="Puntoelenco2"/>
        <w:numPr>
          <w:ilvl w:val="0"/>
          <w:numId w:val="0"/>
        </w:numPr>
        <w:ind w:left="720" w:hanging="360"/>
        <w:rPr>
          <w:rFonts w:asciiTheme="majorHAnsi" w:hAnsiTheme="majorHAnsi" w:cstheme="majorHAnsi"/>
        </w:rPr>
      </w:pPr>
    </w:p>
    <w:p w14:paraId="3A2E4BDE" w14:textId="043CD36D" w:rsidR="00F359DD" w:rsidRDefault="00F359DD" w:rsidP="00BD3C25">
      <w:pPr>
        <w:pStyle w:val="Puntoelenco2"/>
        <w:numPr>
          <w:ilvl w:val="0"/>
          <w:numId w:val="0"/>
        </w:numPr>
        <w:ind w:left="720" w:hanging="360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Application.properties</w:t>
      </w:r>
      <w:proofErr w:type="spellEnd"/>
    </w:p>
    <w:p w14:paraId="6B38A90E" w14:textId="77777777" w:rsidR="00F359DD" w:rsidRDefault="00F359DD" w:rsidP="00BD3C25">
      <w:pPr>
        <w:pStyle w:val="Puntoelenco2"/>
        <w:numPr>
          <w:ilvl w:val="0"/>
          <w:numId w:val="0"/>
        </w:numPr>
        <w:ind w:left="720" w:hanging="360"/>
        <w:rPr>
          <w:rFonts w:asciiTheme="majorHAnsi" w:hAnsiTheme="majorHAnsi" w:cstheme="majorHAnsi"/>
        </w:rPr>
      </w:pPr>
    </w:p>
    <w:p w14:paraId="6B01EC29" w14:textId="77777777" w:rsidR="00F359DD" w:rsidRPr="00F359DD" w:rsidRDefault="00F359DD" w:rsidP="00F359DD">
      <w:pPr>
        <w:pStyle w:val="Puntoelenco2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F359DD">
        <w:rPr>
          <w:rFonts w:asciiTheme="majorHAnsi" w:hAnsiTheme="majorHAnsi" w:cstheme="majorHAnsi"/>
        </w:rPr>
        <w:t>spring.datasource.url=</w:t>
      </w:r>
      <w:proofErr w:type="gramStart"/>
      <w:r w:rsidRPr="00F359DD">
        <w:rPr>
          <w:rFonts w:asciiTheme="majorHAnsi" w:hAnsiTheme="majorHAnsi" w:cstheme="majorHAnsi"/>
        </w:rPr>
        <w:t>jdbc:postgresql://localhost:5432/nome_database</w:t>
      </w:r>
      <w:proofErr w:type="gramEnd"/>
    </w:p>
    <w:p w14:paraId="43CDC8AC" w14:textId="77777777" w:rsidR="00F359DD" w:rsidRPr="00F359DD" w:rsidRDefault="00F359DD" w:rsidP="00F359DD">
      <w:pPr>
        <w:pStyle w:val="Puntoelenco2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proofErr w:type="spellStart"/>
      <w:proofErr w:type="gramStart"/>
      <w:r w:rsidRPr="00F359DD">
        <w:rPr>
          <w:rFonts w:asciiTheme="majorHAnsi" w:hAnsiTheme="majorHAnsi" w:cstheme="majorHAnsi"/>
        </w:rPr>
        <w:t>spring.datasource</w:t>
      </w:r>
      <w:proofErr w:type="gramEnd"/>
      <w:r w:rsidRPr="00F359DD">
        <w:rPr>
          <w:rFonts w:asciiTheme="majorHAnsi" w:hAnsiTheme="majorHAnsi" w:cstheme="majorHAnsi"/>
        </w:rPr>
        <w:t>.username</w:t>
      </w:r>
      <w:proofErr w:type="spellEnd"/>
      <w:r w:rsidRPr="00F359DD">
        <w:rPr>
          <w:rFonts w:asciiTheme="majorHAnsi" w:hAnsiTheme="majorHAnsi" w:cstheme="majorHAnsi"/>
        </w:rPr>
        <w:t>=</w:t>
      </w:r>
      <w:proofErr w:type="spellStart"/>
      <w:r w:rsidRPr="00F359DD">
        <w:rPr>
          <w:rFonts w:asciiTheme="majorHAnsi" w:hAnsiTheme="majorHAnsi" w:cstheme="majorHAnsi"/>
        </w:rPr>
        <w:t>tuo_username</w:t>
      </w:r>
      <w:proofErr w:type="spellEnd"/>
    </w:p>
    <w:p w14:paraId="489837FD" w14:textId="77777777" w:rsidR="00F359DD" w:rsidRPr="00F359DD" w:rsidRDefault="00F359DD" w:rsidP="00F359DD">
      <w:pPr>
        <w:pStyle w:val="Puntoelenco2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proofErr w:type="spellStart"/>
      <w:proofErr w:type="gramStart"/>
      <w:r w:rsidRPr="00F359DD">
        <w:rPr>
          <w:rFonts w:asciiTheme="majorHAnsi" w:hAnsiTheme="majorHAnsi" w:cstheme="majorHAnsi"/>
        </w:rPr>
        <w:t>spring.datasource</w:t>
      </w:r>
      <w:proofErr w:type="gramEnd"/>
      <w:r w:rsidRPr="00F359DD">
        <w:rPr>
          <w:rFonts w:asciiTheme="majorHAnsi" w:hAnsiTheme="majorHAnsi" w:cstheme="majorHAnsi"/>
        </w:rPr>
        <w:t>.password</w:t>
      </w:r>
      <w:proofErr w:type="spellEnd"/>
      <w:r w:rsidRPr="00F359DD">
        <w:rPr>
          <w:rFonts w:asciiTheme="majorHAnsi" w:hAnsiTheme="majorHAnsi" w:cstheme="majorHAnsi"/>
        </w:rPr>
        <w:t>=</w:t>
      </w:r>
      <w:proofErr w:type="spellStart"/>
      <w:r w:rsidRPr="00F359DD">
        <w:rPr>
          <w:rFonts w:asciiTheme="majorHAnsi" w:hAnsiTheme="majorHAnsi" w:cstheme="majorHAnsi"/>
        </w:rPr>
        <w:t>la_tua_password</w:t>
      </w:r>
      <w:proofErr w:type="spellEnd"/>
    </w:p>
    <w:p w14:paraId="12A8C605" w14:textId="77777777" w:rsidR="00F359DD" w:rsidRPr="00F359DD" w:rsidRDefault="00F359DD" w:rsidP="00F359DD">
      <w:pPr>
        <w:pStyle w:val="Puntoelenco2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proofErr w:type="spellStart"/>
      <w:proofErr w:type="gramStart"/>
      <w:r w:rsidRPr="00F359DD">
        <w:rPr>
          <w:rFonts w:asciiTheme="majorHAnsi" w:hAnsiTheme="majorHAnsi" w:cstheme="majorHAnsi"/>
        </w:rPr>
        <w:t>spring.datasource</w:t>
      </w:r>
      <w:proofErr w:type="gramEnd"/>
      <w:r w:rsidRPr="00F359DD">
        <w:rPr>
          <w:rFonts w:asciiTheme="majorHAnsi" w:hAnsiTheme="majorHAnsi" w:cstheme="majorHAnsi"/>
        </w:rPr>
        <w:t>.driver</w:t>
      </w:r>
      <w:proofErr w:type="spellEnd"/>
      <w:r w:rsidRPr="00F359DD">
        <w:rPr>
          <w:rFonts w:asciiTheme="majorHAnsi" w:hAnsiTheme="majorHAnsi" w:cstheme="majorHAnsi"/>
        </w:rPr>
        <w:t>-class-name=</w:t>
      </w:r>
      <w:proofErr w:type="spellStart"/>
      <w:proofErr w:type="gramStart"/>
      <w:r w:rsidRPr="00F359DD">
        <w:rPr>
          <w:rFonts w:asciiTheme="majorHAnsi" w:hAnsiTheme="majorHAnsi" w:cstheme="majorHAnsi"/>
        </w:rPr>
        <w:t>org.postgresql</w:t>
      </w:r>
      <w:proofErr w:type="gramEnd"/>
      <w:r w:rsidRPr="00F359DD">
        <w:rPr>
          <w:rFonts w:asciiTheme="majorHAnsi" w:hAnsiTheme="majorHAnsi" w:cstheme="majorHAnsi"/>
        </w:rPr>
        <w:t>.Driver</w:t>
      </w:r>
      <w:proofErr w:type="spellEnd"/>
    </w:p>
    <w:p w14:paraId="6FC170E0" w14:textId="77777777" w:rsidR="00F359DD" w:rsidRPr="00F359DD" w:rsidRDefault="00F359DD" w:rsidP="00F359DD">
      <w:pPr>
        <w:pStyle w:val="Puntoelenco2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</w:p>
    <w:p w14:paraId="6B143104" w14:textId="77777777" w:rsidR="00F359DD" w:rsidRPr="00F359DD" w:rsidRDefault="00F359DD" w:rsidP="00F359DD">
      <w:pPr>
        <w:pStyle w:val="Puntoelenco2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F359DD">
        <w:rPr>
          <w:rFonts w:asciiTheme="majorHAnsi" w:hAnsiTheme="majorHAnsi" w:cstheme="majorHAnsi"/>
        </w:rPr>
        <w:t xml:space="preserve"># (opzionale) Dialetto per </w:t>
      </w:r>
      <w:proofErr w:type="spellStart"/>
      <w:r w:rsidRPr="00F359DD">
        <w:rPr>
          <w:rFonts w:asciiTheme="majorHAnsi" w:hAnsiTheme="majorHAnsi" w:cstheme="majorHAnsi"/>
        </w:rPr>
        <w:t>Hibernate</w:t>
      </w:r>
      <w:proofErr w:type="spellEnd"/>
    </w:p>
    <w:p w14:paraId="00A9592C" w14:textId="77777777" w:rsidR="00F359DD" w:rsidRPr="00F359DD" w:rsidRDefault="00F359DD" w:rsidP="00F359DD">
      <w:pPr>
        <w:pStyle w:val="Puntoelenco2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proofErr w:type="gramStart"/>
      <w:r w:rsidRPr="00F359DD">
        <w:rPr>
          <w:rFonts w:asciiTheme="majorHAnsi" w:hAnsiTheme="majorHAnsi" w:cstheme="majorHAnsi"/>
        </w:rPr>
        <w:t>spring.jpa.properties</w:t>
      </w:r>
      <w:proofErr w:type="gramEnd"/>
      <w:r w:rsidRPr="00F359DD">
        <w:rPr>
          <w:rFonts w:asciiTheme="majorHAnsi" w:hAnsiTheme="majorHAnsi" w:cstheme="majorHAnsi"/>
        </w:rPr>
        <w:t>.</w:t>
      </w:r>
      <w:proofErr w:type="gramStart"/>
      <w:r w:rsidRPr="00F359DD">
        <w:rPr>
          <w:rFonts w:asciiTheme="majorHAnsi" w:hAnsiTheme="majorHAnsi" w:cstheme="majorHAnsi"/>
        </w:rPr>
        <w:t>hibernate.dialect</w:t>
      </w:r>
      <w:proofErr w:type="gramEnd"/>
      <w:r w:rsidRPr="00F359DD">
        <w:rPr>
          <w:rFonts w:asciiTheme="majorHAnsi" w:hAnsiTheme="majorHAnsi" w:cstheme="majorHAnsi"/>
        </w:rPr>
        <w:t>=</w:t>
      </w:r>
      <w:proofErr w:type="gramStart"/>
      <w:r w:rsidRPr="00F359DD">
        <w:rPr>
          <w:rFonts w:asciiTheme="majorHAnsi" w:hAnsiTheme="majorHAnsi" w:cstheme="majorHAnsi"/>
        </w:rPr>
        <w:t>org.hibernate</w:t>
      </w:r>
      <w:proofErr w:type="gramEnd"/>
      <w:r w:rsidRPr="00F359DD">
        <w:rPr>
          <w:rFonts w:asciiTheme="majorHAnsi" w:hAnsiTheme="majorHAnsi" w:cstheme="majorHAnsi"/>
        </w:rPr>
        <w:t>.</w:t>
      </w:r>
      <w:proofErr w:type="gramStart"/>
      <w:r w:rsidRPr="00F359DD">
        <w:rPr>
          <w:rFonts w:asciiTheme="majorHAnsi" w:hAnsiTheme="majorHAnsi" w:cstheme="majorHAnsi"/>
        </w:rPr>
        <w:t>dialect.PostgreSQLDialect</w:t>
      </w:r>
      <w:proofErr w:type="gramEnd"/>
    </w:p>
    <w:p w14:paraId="7BCEA40E" w14:textId="77777777" w:rsidR="00F359DD" w:rsidRPr="00F359DD" w:rsidRDefault="00F359DD" w:rsidP="00F359DD">
      <w:pPr>
        <w:pStyle w:val="Puntoelenco2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</w:p>
    <w:p w14:paraId="41789A55" w14:textId="77777777" w:rsidR="00F359DD" w:rsidRPr="00F359DD" w:rsidRDefault="00F359DD" w:rsidP="00F359DD">
      <w:pPr>
        <w:pStyle w:val="Puntoelenco2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 w:rsidRPr="00F359DD">
        <w:rPr>
          <w:rFonts w:asciiTheme="majorHAnsi" w:hAnsiTheme="majorHAnsi" w:cstheme="majorHAnsi"/>
        </w:rPr>
        <w:t># (opzionale) Strategia di creazione delle tabelle</w:t>
      </w:r>
    </w:p>
    <w:p w14:paraId="0818DFC1" w14:textId="4AC58DD0" w:rsidR="00F359DD" w:rsidRPr="00612654" w:rsidRDefault="00F359DD" w:rsidP="00F359DD">
      <w:pPr>
        <w:pStyle w:val="Puntoelenco2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proofErr w:type="spellStart"/>
      <w:r w:rsidRPr="00F359DD">
        <w:rPr>
          <w:rFonts w:asciiTheme="majorHAnsi" w:hAnsiTheme="majorHAnsi" w:cstheme="majorHAnsi"/>
        </w:rPr>
        <w:t>spring.jpa.hibernate.ddl</w:t>
      </w:r>
      <w:proofErr w:type="spellEnd"/>
      <w:r w:rsidRPr="00F359DD">
        <w:rPr>
          <w:rFonts w:asciiTheme="majorHAnsi" w:hAnsiTheme="majorHAnsi" w:cstheme="majorHAnsi"/>
        </w:rPr>
        <w:t>-auto=update</w:t>
      </w:r>
    </w:p>
    <w:p w14:paraId="6EA365A3" w14:textId="77777777" w:rsidR="00253C5F" w:rsidRPr="009F09B9" w:rsidRDefault="00253C5F" w:rsidP="00287A26">
      <w:pPr>
        <w:pStyle w:val="Puntoelenco2"/>
        <w:numPr>
          <w:ilvl w:val="0"/>
          <w:numId w:val="0"/>
        </w:numPr>
        <w:rPr>
          <w:rFonts w:asciiTheme="majorHAnsi" w:hAnsiTheme="majorHAnsi" w:cstheme="majorHAnsi"/>
          <w:color w:val="365F91" w:themeColor="accent1" w:themeShade="BF"/>
        </w:rPr>
      </w:pPr>
    </w:p>
    <w:sectPr w:rsidR="00253C5F" w:rsidRPr="009F09B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CE08BBB2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6C21D6"/>
    <w:multiLevelType w:val="multilevel"/>
    <w:tmpl w:val="A078B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B043F5"/>
    <w:multiLevelType w:val="hybridMultilevel"/>
    <w:tmpl w:val="C3CABDFA"/>
    <w:lvl w:ilvl="0" w:tplc="FB0A3A4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60249F"/>
    <w:multiLevelType w:val="multilevel"/>
    <w:tmpl w:val="4E66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C910BE"/>
    <w:multiLevelType w:val="multilevel"/>
    <w:tmpl w:val="0930E5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4D4885"/>
    <w:multiLevelType w:val="multilevel"/>
    <w:tmpl w:val="A078B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BB2CEF"/>
    <w:multiLevelType w:val="multilevel"/>
    <w:tmpl w:val="02EC6F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D5603B"/>
    <w:multiLevelType w:val="hybridMultilevel"/>
    <w:tmpl w:val="F42CEAA2"/>
    <w:lvl w:ilvl="0" w:tplc="FB0A3A4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2563B"/>
    <w:multiLevelType w:val="hybridMultilevel"/>
    <w:tmpl w:val="BE7C4D18"/>
    <w:lvl w:ilvl="0" w:tplc="644EA10C">
      <w:numFmt w:val="bullet"/>
      <w:lvlText w:val="•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6B51BE"/>
    <w:multiLevelType w:val="hybridMultilevel"/>
    <w:tmpl w:val="2F344D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74181E"/>
    <w:multiLevelType w:val="hybridMultilevel"/>
    <w:tmpl w:val="D556F18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88E7A07"/>
    <w:multiLevelType w:val="hybridMultilevel"/>
    <w:tmpl w:val="56206B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BF0472"/>
    <w:multiLevelType w:val="hybridMultilevel"/>
    <w:tmpl w:val="732E2420"/>
    <w:lvl w:ilvl="0" w:tplc="9A8A0CC2">
      <w:numFmt w:val="bullet"/>
      <w:lvlText w:val="–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7D2F84"/>
    <w:multiLevelType w:val="hybridMultilevel"/>
    <w:tmpl w:val="1FBE174A"/>
    <w:lvl w:ilvl="0" w:tplc="9A8A0CC2">
      <w:numFmt w:val="bullet"/>
      <w:lvlText w:val="–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25B536E"/>
    <w:multiLevelType w:val="multilevel"/>
    <w:tmpl w:val="C6403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F337EB"/>
    <w:multiLevelType w:val="hybridMultilevel"/>
    <w:tmpl w:val="C526DEBC"/>
    <w:lvl w:ilvl="0" w:tplc="9A8A0CC2">
      <w:numFmt w:val="bullet"/>
      <w:lvlText w:val="–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DB3029"/>
    <w:multiLevelType w:val="hybridMultilevel"/>
    <w:tmpl w:val="108051A6"/>
    <w:lvl w:ilvl="0" w:tplc="FB0A3A4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4A540C"/>
    <w:multiLevelType w:val="multilevel"/>
    <w:tmpl w:val="F66A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BD1A87"/>
    <w:multiLevelType w:val="multilevel"/>
    <w:tmpl w:val="A10EF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EB25BF"/>
    <w:multiLevelType w:val="hybridMultilevel"/>
    <w:tmpl w:val="97E015D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385D17"/>
    <w:multiLevelType w:val="multilevel"/>
    <w:tmpl w:val="1B84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7F7151"/>
    <w:multiLevelType w:val="hybridMultilevel"/>
    <w:tmpl w:val="FF20166A"/>
    <w:lvl w:ilvl="0" w:tplc="9A8A0CC2">
      <w:numFmt w:val="bullet"/>
      <w:lvlText w:val="–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C795BC3"/>
    <w:multiLevelType w:val="hybridMultilevel"/>
    <w:tmpl w:val="8FFA10E4"/>
    <w:lvl w:ilvl="0" w:tplc="FB0A3A46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9C5C16"/>
    <w:multiLevelType w:val="hybridMultilevel"/>
    <w:tmpl w:val="B9A2EA78"/>
    <w:lvl w:ilvl="0" w:tplc="9A8A0CC2">
      <w:numFmt w:val="bullet"/>
      <w:lvlText w:val="–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3D335C"/>
    <w:multiLevelType w:val="hybridMultilevel"/>
    <w:tmpl w:val="BAFAAC5A"/>
    <w:lvl w:ilvl="0" w:tplc="644EA10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834B35"/>
    <w:multiLevelType w:val="multilevel"/>
    <w:tmpl w:val="09C2AE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7A585C"/>
    <w:multiLevelType w:val="multilevel"/>
    <w:tmpl w:val="BB8A2D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2160" w:hanging="360"/>
      </w:pPr>
      <w:rPr>
        <w:rFonts w:ascii="Cambria" w:eastAsiaTheme="minorEastAsia" w:hAnsi="Cambria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995D21"/>
    <w:multiLevelType w:val="hybridMultilevel"/>
    <w:tmpl w:val="4B0A2176"/>
    <w:lvl w:ilvl="0" w:tplc="86561570">
      <w:start w:val="1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539B1"/>
    <w:multiLevelType w:val="multilevel"/>
    <w:tmpl w:val="F66A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0E1AD9"/>
    <w:multiLevelType w:val="multilevel"/>
    <w:tmpl w:val="72B63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C329D8"/>
    <w:multiLevelType w:val="hybridMultilevel"/>
    <w:tmpl w:val="DF204C7A"/>
    <w:lvl w:ilvl="0" w:tplc="9A8A0CC2">
      <w:numFmt w:val="bullet"/>
      <w:lvlText w:val="–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A3C25D7"/>
    <w:multiLevelType w:val="multilevel"/>
    <w:tmpl w:val="B5AC1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E2688F"/>
    <w:multiLevelType w:val="hybridMultilevel"/>
    <w:tmpl w:val="09763954"/>
    <w:lvl w:ilvl="0" w:tplc="FB0A3A46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E01534F"/>
    <w:multiLevelType w:val="multilevel"/>
    <w:tmpl w:val="73A4D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1334512">
    <w:abstractNumId w:val="8"/>
  </w:num>
  <w:num w:numId="2" w16cid:durableId="892155418">
    <w:abstractNumId w:val="6"/>
  </w:num>
  <w:num w:numId="3" w16cid:durableId="2047828300">
    <w:abstractNumId w:val="5"/>
  </w:num>
  <w:num w:numId="4" w16cid:durableId="1737704754">
    <w:abstractNumId w:val="4"/>
  </w:num>
  <w:num w:numId="5" w16cid:durableId="500003646">
    <w:abstractNumId w:val="7"/>
  </w:num>
  <w:num w:numId="6" w16cid:durableId="1999504012">
    <w:abstractNumId w:val="3"/>
  </w:num>
  <w:num w:numId="7" w16cid:durableId="1456370580">
    <w:abstractNumId w:val="2"/>
  </w:num>
  <w:num w:numId="8" w16cid:durableId="156119577">
    <w:abstractNumId w:val="1"/>
  </w:num>
  <w:num w:numId="9" w16cid:durableId="406465029">
    <w:abstractNumId w:val="0"/>
  </w:num>
  <w:num w:numId="10" w16cid:durableId="1693990894">
    <w:abstractNumId w:val="27"/>
  </w:num>
  <w:num w:numId="11" w16cid:durableId="512840970">
    <w:abstractNumId w:val="32"/>
  </w:num>
  <w:num w:numId="12" w16cid:durableId="768965210">
    <w:abstractNumId w:val="16"/>
  </w:num>
  <w:num w:numId="13" w16cid:durableId="1756900760">
    <w:abstractNumId w:val="31"/>
  </w:num>
  <w:num w:numId="14" w16cid:durableId="1857815539">
    <w:abstractNumId w:val="21"/>
  </w:num>
  <w:num w:numId="15" w16cid:durableId="1767917070">
    <w:abstractNumId w:val="23"/>
  </w:num>
  <w:num w:numId="16" w16cid:durableId="472988420">
    <w:abstractNumId w:val="29"/>
  </w:num>
  <w:num w:numId="17" w16cid:durableId="897858117">
    <w:abstractNumId w:val="20"/>
  </w:num>
  <w:num w:numId="18" w16cid:durableId="40714096">
    <w:abstractNumId w:val="38"/>
  </w:num>
  <w:num w:numId="19" w16cid:durableId="980425103">
    <w:abstractNumId w:val="34"/>
  </w:num>
  <w:num w:numId="20" w16cid:durableId="212738331">
    <w:abstractNumId w:val="22"/>
  </w:num>
  <w:num w:numId="21" w16cid:durableId="636839206">
    <w:abstractNumId w:val="26"/>
  </w:num>
  <w:num w:numId="22" w16cid:durableId="138308970">
    <w:abstractNumId w:val="35"/>
  </w:num>
  <w:num w:numId="23" w16cid:durableId="248735173">
    <w:abstractNumId w:val="24"/>
  </w:num>
  <w:num w:numId="24" w16cid:durableId="816383593">
    <w:abstractNumId w:val="17"/>
  </w:num>
  <w:num w:numId="25" w16cid:durableId="784347023">
    <w:abstractNumId w:val="19"/>
  </w:num>
  <w:num w:numId="26" w16cid:durableId="1803890024">
    <w:abstractNumId w:val="41"/>
  </w:num>
  <w:num w:numId="27" w16cid:durableId="1264261584">
    <w:abstractNumId w:val="39"/>
  </w:num>
  <w:num w:numId="28" w16cid:durableId="1723288033">
    <w:abstractNumId w:val="37"/>
  </w:num>
  <w:num w:numId="29" w16cid:durableId="2067023312">
    <w:abstractNumId w:val="40"/>
  </w:num>
  <w:num w:numId="30" w16cid:durableId="1909653769">
    <w:abstractNumId w:val="30"/>
  </w:num>
  <w:num w:numId="31" w16cid:durableId="1596523147">
    <w:abstractNumId w:val="11"/>
  </w:num>
  <w:num w:numId="32" w16cid:durableId="108740181">
    <w:abstractNumId w:val="28"/>
  </w:num>
  <w:num w:numId="33" w16cid:durableId="1847355029">
    <w:abstractNumId w:val="15"/>
  </w:num>
  <w:num w:numId="34" w16cid:durableId="1301688352">
    <w:abstractNumId w:val="10"/>
  </w:num>
  <w:num w:numId="35" w16cid:durableId="1737506526">
    <w:abstractNumId w:val="33"/>
  </w:num>
  <w:num w:numId="36" w16cid:durableId="111025754">
    <w:abstractNumId w:val="14"/>
  </w:num>
  <w:num w:numId="37" w16cid:durableId="823401415">
    <w:abstractNumId w:val="12"/>
  </w:num>
  <w:num w:numId="38" w16cid:durableId="689379893">
    <w:abstractNumId w:val="36"/>
  </w:num>
  <w:num w:numId="39" w16cid:durableId="32122945">
    <w:abstractNumId w:val="13"/>
  </w:num>
  <w:num w:numId="40" w16cid:durableId="803693936">
    <w:abstractNumId w:val="25"/>
  </w:num>
  <w:num w:numId="41" w16cid:durableId="955870481">
    <w:abstractNumId w:val="9"/>
  </w:num>
  <w:num w:numId="42" w16cid:durableId="6009909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7B3A"/>
    <w:rsid w:val="000F1755"/>
    <w:rsid w:val="0013774D"/>
    <w:rsid w:val="0015074B"/>
    <w:rsid w:val="00190DD2"/>
    <w:rsid w:val="001C235D"/>
    <w:rsid w:val="00201879"/>
    <w:rsid w:val="002337B0"/>
    <w:rsid w:val="00253C5F"/>
    <w:rsid w:val="00287A26"/>
    <w:rsid w:val="0029639D"/>
    <w:rsid w:val="002B0F39"/>
    <w:rsid w:val="00301F91"/>
    <w:rsid w:val="00324987"/>
    <w:rsid w:val="00326F90"/>
    <w:rsid w:val="00376348"/>
    <w:rsid w:val="003A18E4"/>
    <w:rsid w:val="003B4776"/>
    <w:rsid w:val="00610400"/>
    <w:rsid w:val="00612654"/>
    <w:rsid w:val="00614BDB"/>
    <w:rsid w:val="00617494"/>
    <w:rsid w:val="006C5D76"/>
    <w:rsid w:val="00764C80"/>
    <w:rsid w:val="00827CF8"/>
    <w:rsid w:val="008459BC"/>
    <w:rsid w:val="008D6034"/>
    <w:rsid w:val="00902CAE"/>
    <w:rsid w:val="00996C5A"/>
    <w:rsid w:val="009F09B9"/>
    <w:rsid w:val="00A45710"/>
    <w:rsid w:val="00AA1D8D"/>
    <w:rsid w:val="00AD06B8"/>
    <w:rsid w:val="00B15176"/>
    <w:rsid w:val="00B2403C"/>
    <w:rsid w:val="00B25197"/>
    <w:rsid w:val="00B40BFD"/>
    <w:rsid w:val="00B47730"/>
    <w:rsid w:val="00B4796E"/>
    <w:rsid w:val="00BA3470"/>
    <w:rsid w:val="00BC1212"/>
    <w:rsid w:val="00BD3C25"/>
    <w:rsid w:val="00CA069C"/>
    <w:rsid w:val="00CB0664"/>
    <w:rsid w:val="00D56490"/>
    <w:rsid w:val="00DD2A2C"/>
    <w:rsid w:val="00F25556"/>
    <w:rsid w:val="00F31AFC"/>
    <w:rsid w:val="00F359DD"/>
    <w:rsid w:val="00F9507C"/>
    <w:rsid w:val="00FA7109"/>
    <w:rsid w:val="00FC4AAB"/>
    <w:rsid w:val="00FC528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83873F"/>
  <w14:defaultImageDpi w14:val="300"/>
  <w15:docId w15:val="{C22BBAF3-B2C4-4CE2-8E90-E319C33D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unhideWhenUsed/>
    <w:rsid w:val="00FA7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diceHTML">
    <w:name w:val="HTML Code"/>
    <w:basedOn w:val="Carpredefinitoparagrafo"/>
    <w:uiPriority w:val="99"/>
    <w:semiHidden/>
    <w:unhideWhenUsed/>
    <w:rsid w:val="00FA7109"/>
    <w:rPr>
      <w:rFonts w:ascii="Courier New" w:eastAsia="Times New Roman" w:hAnsi="Courier New" w:cs="Courier New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8459B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59B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359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vnrepository.com/repos/centr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art.spring.i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7</Pages>
  <Words>1576</Words>
  <Characters>8989</Characters>
  <Application>Microsoft Office Word</Application>
  <DocSecurity>0</DocSecurity>
  <Lines>74</Lines>
  <Paragraphs>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10544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Francesco Cavedon</cp:lastModifiedBy>
  <cp:revision>13</cp:revision>
  <dcterms:created xsi:type="dcterms:W3CDTF">2013-12-23T23:15:00Z</dcterms:created>
  <dcterms:modified xsi:type="dcterms:W3CDTF">2025-05-22T13:55:00Z</dcterms:modified>
  <cp:category/>
</cp:coreProperties>
</file>